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9433" w:tblpY="-9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268"/>
        <w:gridCol w:w="1069"/>
      </w:tblGrid>
      <w:tr w:rsidR="004A6421" w:rsidRPr="00FC3116" w14:paraId="5CDE330D" w14:textId="77777777" w:rsidTr="005F2791">
        <w:trPr>
          <w:tblHeader/>
        </w:trPr>
        <w:tc>
          <w:tcPr>
            <w:tcW w:w="1242" w:type="dxa"/>
          </w:tcPr>
          <w:p w14:paraId="6BCDE88F" w14:textId="77777777" w:rsidR="004A6421" w:rsidRPr="00FC3116" w:rsidRDefault="00071298" w:rsidP="005F2791">
            <w:pPr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>Naam</w:t>
            </w:r>
            <w:r w:rsidR="004A6421" w:rsidRPr="00FC3116">
              <w:rPr>
                <w:rFonts w:ascii="Arial" w:hAnsi="Arial" w:cs="Arial"/>
                <w:b/>
                <w:lang w:val="nl-NL"/>
              </w:rPr>
              <w:t xml:space="preserve"> vph</w:t>
            </w:r>
          </w:p>
        </w:tc>
        <w:tc>
          <w:tcPr>
            <w:tcW w:w="2268" w:type="dxa"/>
          </w:tcPr>
          <w:p w14:paraId="555FB70D" w14:textId="77777777" w:rsidR="004A6421" w:rsidRPr="00FC3116" w:rsidRDefault="004A6421" w:rsidP="005F2791">
            <w:pPr>
              <w:rPr>
                <w:rFonts w:ascii="Arial" w:hAnsi="Arial" w:cs="Arial"/>
                <w:b/>
                <w:lang w:val="nl-NL"/>
              </w:rPr>
            </w:pPr>
            <w:r w:rsidRPr="00FC3116">
              <w:rPr>
                <w:rFonts w:ascii="Arial" w:hAnsi="Arial" w:cs="Arial"/>
                <w:b/>
                <w:lang w:val="nl-NL"/>
              </w:rPr>
              <w:t>Afdeling/Totaal vph</w:t>
            </w:r>
            <w:r w:rsidR="00417E1E">
              <w:rPr>
                <w:rFonts w:ascii="Arial" w:hAnsi="Arial" w:cs="Arial"/>
                <w:b/>
                <w:lang w:val="nl-NL"/>
              </w:rPr>
              <w:t xml:space="preserve"> </w:t>
            </w:r>
            <w:r w:rsidR="00417E1E" w:rsidRPr="00417E1E">
              <w:rPr>
                <w:rFonts w:ascii="Arial" w:hAnsi="Arial" w:cs="Arial"/>
                <w:b/>
                <w:vertAlign w:val="superscript"/>
                <w:lang w:val="nl-NL"/>
              </w:rPr>
              <w:t>#</w:t>
            </w:r>
          </w:p>
        </w:tc>
        <w:tc>
          <w:tcPr>
            <w:tcW w:w="1069" w:type="dxa"/>
          </w:tcPr>
          <w:p w14:paraId="53FE465D" w14:textId="77777777" w:rsidR="004A6421" w:rsidRPr="00FC3116" w:rsidRDefault="004A6421" w:rsidP="005F2791">
            <w:pPr>
              <w:rPr>
                <w:rFonts w:ascii="Arial" w:hAnsi="Arial" w:cs="Arial"/>
                <w:b/>
                <w:lang w:val="nl-NL"/>
              </w:rPr>
            </w:pPr>
            <w:r w:rsidRPr="00FC3116">
              <w:rPr>
                <w:rFonts w:ascii="Arial" w:hAnsi="Arial" w:cs="Arial"/>
                <w:b/>
                <w:lang w:val="nl-NL"/>
              </w:rPr>
              <w:t>Week</w:t>
            </w:r>
          </w:p>
        </w:tc>
      </w:tr>
      <w:tr w:rsidR="004A6421" w:rsidRPr="00FC3116" w14:paraId="09CDC6D1" w14:textId="77777777" w:rsidTr="005F2791">
        <w:trPr>
          <w:trHeight w:val="446"/>
        </w:trPr>
        <w:tc>
          <w:tcPr>
            <w:tcW w:w="1242" w:type="dxa"/>
          </w:tcPr>
          <w:p w14:paraId="53596EAF" w14:textId="77777777" w:rsidR="004A6421" w:rsidRPr="00FC3116" w:rsidRDefault="004A6421" w:rsidP="005F2791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2268" w:type="dxa"/>
          </w:tcPr>
          <w:p w14:paraId="28F81E2C" w14:textId="77777777" w:rsidR="004A6421" w:rsidRPr="00FC3116" w:rsidRDefault="004A6421" w:rsidP="005F2791">
            <w:pPr>
              <w:rPr>
                <w:rFonts w:ascii="Arial" w:hAnsi="Arial" w:cs="Arial"/>
                <w:b/>
                <w:lang w:val="nl-NL"/>
              </w:rPr>
            </w:pPr>
          </w:p>
        </w:tc>
        <w:tc>
          <w:tcPr>
            <w:tcW w:w="1069" w:type="dxa"/>
          </w:tcPr>
          <w:p w14:paraId="51AA355B" w14:textId="77777777" w:rsidR="004A6421" w:rsidRPr="00FC3116" w:rsidRDefault="004A6421" w:rsidP="005F2791">
            <w:pPr>
              <w:rPr>
                <w:rFonts w:ascii="Arial" w:hAnsi="Arial" w:cs="Arial"/>
                <w:b/>
                <w:lang w:val="nl-NL"/>
              </w:rPr>
            </w:pPr>
          </w:p>
        </w:tc>
      </w:tr>
    </w:tbl>
    <w:p w14:paraId="5CE6AD72" w14:textId="76C11C8F" w:rsidR="00040B3C" w:rsidRPr="004C454D" w:rsidRDefault="001D2080" w:rsidP="00040B3C">
      <w:pPr>
        <w:tabs>
          <w:tab w:val="left" w:pos="5670"/>
          <w:tab w:val="left" w:pos="6237"/>
          <w:tab w:val="left" w:pos="6804"/>
        </w:tabs>
        <w:rPr>
          <w:rFonts w:ascii="Arial" w:hAnsi="Arial" w:cs="Arial"/>
          <w:b/>
          <w:noProof/>
        </w:rPr>
      </w:pPr>
      <w:r w:rsidRPr="004C454D">
        <w:rPr>
          <w:rFonts w:ascii="Arial" w:hAnsi="Arial" w:cs="Arial"/>
          <w:b/>
          <w:noProof/>
        </w:rPr>
        <w:t xml:space="preserve">Registratieformulier </w:t>
      </w:r>
      <w:r w:rsidR="00F66D96" w:rsidRPr="004C454D">
        <w:rPr>
          <w:rFonts w:ascii="Arial" w:hAnsi="Arial" w:cs="Arial"/>
          <w:b/>
          <w:noProof/>
        </w:rPr>
        <w:t xml:space="preserve">SNIV </w:t>
      </w:r>
      <w:r w:rsidRPr="004C454D">
        <w:rPr>
          <w:rFonts w:ascii="Arial" w:hAnsi="Arial" w:cs="Arial"/>
          <w:b/>
          <w:noProof/>
        </w:rPr>
        <w:t>incidentiemeting voor intern gebruik</w:t>
      </w:r>
    </w:p>
    <w:p w14:paraId="1898E939" w14:textId="77777777" w:rsidR="00040B3C" w:rsidRPr="004C454D" w:rsidRDefault="00040B3C" w:rsidP="00040B3C">
      <w:pPr>
        <w:tabs>
          <w:tab w:val="left" w:pos="5670"/>
          <w:tab w:val="left" w:pos="6237"/>
          <w:tab w:val="left" w:pos="6804"/>
        </w:tabs>
        <w:rPr>
          <w:rFonts w:ascii="Arial" w:hAnsi="Arial" w:cs="Arial"/>
          <w:b/>
          <w:noProof/>
        </w:rPr>
      </w:pPr>
      <w:r w:rsidRPr="004C454D">
        <w:rPr>
          <w:rFonts w:ascii="Arial" w:hAnsi="Arial" w:cs="Arial"/>
          <w:b/>
          <w:noProof/>
        </w:rPr>
        <w:t>Infecties</w:t>
      </w:r>
      <w:r w:rsidR="00F66D96" w:rsidRPr="004C454D">
        <w:rPr>
          <w:rFonts w:ascii="Arial" w:hAnsi="Arial" w:cs="Arial"/>
          <w:b/>
          <w:noProof/>
        </w:rPr>
        <w:t>:</w:t>
      </w:r>
    </w:p>
    <w:tbl>
      <w:tblPr>
        <w:tblpPr w:leftFromText="141" w:rightFromText="141" w:vertAnchor="text" w:horzAnchor="margin" w:tblpY="210"/>
        <w:tblW w:w="13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Registratieformulier"/>
        <w:tblDescription w:val="incidentiemeting voor intern gebruik "/>
      </w:tblPr>
      <w:tblGrid>
        <w:gridCol w:w="2507"/>
        <w:gridCol w:w="2410"/>
        <w:gridCol w:w="2551"/>
        <w:gridCol w:w="2552"/>
        <w:gridCol w:w="3260"/>
      </w:tblGrid>
      <w:tr w:rsidR="00040B3C" w:rsidRPr="00990256" w14:paraId="2FA7D48D" w14:textId="77777777" w:rsidTr="00040B3C">
        <w:trPr>
          <w:trHeight w:val="537"/>
          <w:tblHeader/>
        </w:trPr>
        <w:tc>
          <w:tcPr>
            <w:tcW w:w="2507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3D37FE62" w14:textId="77777777" w:rsidR="00040B3C" w:rsidRPr="00990256" w:rsidRDefault="00040B3C" w:rsidP="00040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90256">
              <w:rPr>
                <w:rFonts w:ascii="Arial" w:hAnsi="Arial" w:cs="Arial"/>
                <w:b/>
                <w:sz w:val="16"/>
                <w:szCs w:val="16"/>
                <w:lang w:val="nl-NL"/>
              </w:rPr>
              <w:t>Gastro-enteritis</w:t>
            </w:r>
          </w:p>
        </w:tc>
        <w:tc>
          <w:tcPr>
            <w:tcW w:w="2410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2826C4CD" w14:textId="77777777" w:rsidR="00040B3C" w:rsidRPr="00990256" w:rsidRDefault="00040B3C" w:rsidP="00040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90256">
              <w:rPr>
                <w:rFonts w:ascii="Arial" w:hAnsi="Arial" w:cs="Arial"/>
                <w:b/>
                <w:sz w:val="16"/>
                <w:szCs w:val="16"/>
              </w:rPr>
              <w:t>Influenza-Achtig Ziektebeeld (IAZ)</w:t>
            </w:r>
          </w:p>
        </w:tc>
        <w:tc>
          <w:tcPr>
            <w:tcW w:w="2551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7258C616" w14:textId="77777777" w:rsidR="00040B3C" w:rsidRPr="00990256" w:rsidRDefault="00040B3C" w:rsidP="00040B3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-NL"/>
              </w:rPr>
            </w:pPr>
            <w:r w:rsidRPr="00990256">
              <w:rPr>
                <w:rFonts w:ascii="Arial" w:hAnsi="Arial" w:cs="Arial"/>
                <w:b/>
                <w:sz w:val="16"/>
                <w:szCs w:val="16"/>
                <w:lang w:val="en-US"/>
              </w:rPr>
              <w:t>Lage Luchtweg-infectie (LLWI)</w:t>
            </w:r>
          </w:p>
        </w:tc>
        <w:tc>
          <w:tcPr>
            <w:tcW w:w="2552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52B41D1F" w14:textId="77777777" w:rsidR="00040B3C" w:rsidRPr="00990256" w:rsidRDefault="00040B3C" w:rsidP="00040B3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-NL"/>
              </w:rPr>
            </w:pPr>
            <w:r w:rsidRPr="00990256">
              <w:rPr>
                <w:rFonts w:ascii="Arial" w:hAnsi="Arial" w:cs="Arial"/>
                <w:b/>
                <w:sz w:val="16"/>
                <w:szCs w:val="16"/>
                <w:lang w:val="nl-NL"/>
              </w:rPr>
              <w:t>Urineweginfecties (UWI)</w:t>
            </w:r>
          </w:p>
        </w:tc>
        <w:tc>
          <w:tcPr>
            <w:tcW w:w="3260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62CE1416" w14:textId="77777777" w:rsidR="00040B3C" w:rsidRPr="00990256" w:rsidRDefault="00040B3C" w:rsidP="00040B3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-NL"/>
              </w:rPr>
            </w:pPr>
          </w:p>
          <w:p w14:paraId="16E58A6E" w14:textId="77777777" w:rsidR="00040B3C" w:rsidRPr="00990256" w:rsidRDefault="00040B3C" w:rsidP="00040B3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-NL"/>
              </w:rPr>
            </w:pPr>
            <w:r w:rsidRPr="00990256">
              <w:rPr>
                <w:rFonts w:ascii="Arial" w:hAnsi="Arial" w:cs="Arial"/>
                <w:b/>
                <w:sz w:val="16"/>
                <w:szCs w:val="16"/>
                <w:lang w:val="nl-NL"/>
              </w:rPr>
              <w:t>Huidinfecties door schimmel</w:t>
            </w:r>
          </w:p>
          <w:p w14:paraId="7EFC49CA" w14:textId="77777777" w:rsidR="00040B3C" w:rsidRPr="00990256" w:rsidRDefault="00040B3C" w:rsidP="00040B3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-NL"/>
              </w:rPr>
            </w:pPr>
          </w:p>
        </w:tc>
      </w:tr>
      <w:tr w:rsidR="00040B3C" w:rsidRPr="00990256" w14:paraId="4BD88DBF" w14:textId="77777777" w:rsidTr="00040B3C">
        <w:trPr>
          <w:trHeight w:val="680"/>
        </w:trPr>
        <w:tc>
          <w:tcPr>
            <w:tcW w:w="2507" w:type="dxa"/>
            <w:tcBorders>
              <w:top w:val="double" w:sz="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491FCF6" w14:textId="77777777" w:rsidR="00040B3C" w:rsidRPr="00990256" w:rsidRDefault="00040B3C" w:rsidP="00304511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>Aantal*:…………….</w:t>
            </w:r>
          </w:p>
          <w:p w14:paraId="7FA25E1A" w14:textId="77777777" w:rsidR="00040B3C" w:rsidRPr="00990256" w:rsidRDefault="00040B3C" w:rsidP="00304511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>PG:…………………</w:t>
            </w:r>
          </w:p>
          <w:p w14:paraId="13010B80" w14:textId="77777777" w:rsidR="00040B3C" w:rsidRPr="00990256" w:rsidRDefault="00040B3C" w:rsidP="00304511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>Somatiek:………….</w:t>
            </w:r>
          </w:p>
          <w:p w14:paraId="2A22F150" w14:textId="77777777" w:rsidR="00040B3C" w:rsidRPr="00990256" w:rsidRDefault="00040B3C" w:rsidP="00304511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>Revalidatie:………..</w:t>
            </w:r>
          </w:p>
          <w:p w14:paraId="19904C4D" w14:textId="77777777" w:rsidR="00040B3C" w:rsidRPr="00990256" w:rsidRDefault="00040B3C" w:rsidP="00304511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>1</w:t>
            </w:r>
            <w:r w:rsidRPr="00990256">
              <w:rPr>
                <w:rFonts w:ascii="Arial" w:hAnsi="Arial" w:cs="Arial"/>
                <w:sz w:val="16"/>
                <w:szCs w:val="16"/>
                <w:vertAlign w:val="superscript"/>
              </w:rPr>
              <w:t>e</w:t>
            </w:r>
            <w:r w:rsidRPr="00990256">
              <w:rPr>
                <w:rFonts w:ascii="Arial" w:hAnsi="Arial" w:cs="Arial"/>
                <w:sz w:val="16"/>
                <w:szCs w:val="16"/>
              </w:rPr>
              <w:t xml:space="preserve"> lijnsverblijf:……...</w:t>
            </w:r>
          </w:p>
        </w:tc>
        <w:tc>
          <w:tcPr>
            <w:tcW w:w="2410" w:type="dxa"/>
            <w:tcBorders>
              <w:top w:val="doub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FCBEF54" w14:textId="77777777" w:rsidR="00040B3C" w:rsidRPr="00990256" w:rsidRDefault="00040B3C" w:rsidP="00304511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>Aantal*:……….</w:t>
            </w:r>
          </w:p>
          <w:p w14:paraId="5DA93CAF" w14:textId="77777777" w:rsidR="00040B3C" w:rsidRPr="00990256" w:rsidRDefault="00040B3C" w:rsidP="00304511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>PG:…………….</w:t>
            </w:r>
          </w:p>
          <w:p w14:paraId="4089F73E" w14:textId="77777777" w:rsidR="00040B3C" w:rsidRPr="00990256" w:rsidRDefault="00040B3C" w:rsidP="00304511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>Somatiek:……..</w:t>
            </w:r>
          </w:p>
          <w:p w14:paraId="07DECE0F" w14:textId="77777777" w:rsidR="00040B3C" w:rsidRPr="00990256" w:rsidRDefault="00040B3C" w:rsidP="00304511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>Revalidatie:……</w:t>
            </w:r>
          </w:p>
          <w:p w14:paraId="0993C256" w14:textId="77777777" w:rsidR="00040B3C" w:rsidRPr="00990256" w:rsidRDefault="00040B3C" w:rsidP="00304511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>1</w:t>
            </w:r>
            <w:r w:rsidRPr="00990256">
              <w:rPr>
                <w:rFonts w:ascii="Arial" w:hAnsi="Arial" w:cs="Arial"/>
                <w:sz w:val="16"/>
                <w:szCs w:val="16"/>
                <w:vertAlign w:val="superscript"/>
              </w:rPr>
              <w:t>e</w:t>
            </w:r>
            <w:r w:rsidRPr="00990256">
              <w:rPr>
                <w:rFonts w:ascii="Arial" w:hAnsi="Arial" w:cs="Arial"/>
                <w:sz w:val="16"/>
                <w:szCs w:val="16"/>
              </w:rPr>
              <w:t xml:space="preserve"> lijnsverblijf:...</w:t>
            </w:r>
          </w:p>
        </w:tc>
        <w:tc>
          <w:tcPr>
            <w:tcW w:w="2551" w:type="dxa"/>
            <w:tcBorders>
              <w:top w:val="doub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4930927" w14:textId="77777777" w:rsidR="00040B3C" w:rsidRPr="00990256" w:rsidRDefault="00040B3C" w:rsidP="00304511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>Aantal*:….…………. PG:….………………</w:t>
            </w:r>
          </w:p>
          <w:p w14:paraId="17D2E195" w14:textId="77777777" w:rsidR="00040B3C" w:rsidRPr="00990256" w:rsidRDefault="00040B3C" w:rsidP="00304511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>Somatiek:…….……..</w:t>
            </w:r>
          </w:p>
          <w:p w14:paraId="1024BE64" w14:textId="77777777" w:rsidR="00040B3C" w:rsidRPr="00990256" w:rsidRDefault="00040B3C" w:rsidP="00304511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>Revalidatie:…………</w:t>
            </w:r>
          </w:p>
          <w:p w14:paraId="6CA8AAB6" w14:textId="77777777" w:rsidR="00040B3C" w:rsidRPr="00990256" w:rsidRDefault="00040B3C" w:rsidP="00304511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>1</w:t>
            </w:r>
            <w:r w:rsidRPr="00990256">
              <w:rPr>
                <w:rFonts w:ascii="Arial" w:hAnsi="Arial" w:cs="Arial"/>
                <w:sz w:val="16"/>
                <w:szCs w:val="16"/>
                <w:vertAlign w:val="superscript"/>
              </w:rPr>
              <w:t>e</w:t>
            </w:r>
            <w:r w:rsidRPr="00990256">
              <w:rPr>
                <w:rFonts w:ascii="Arial" w:hAnsi="Arial" w:cs="Arial"/>
                <w:sz w:val="16"/>
                <w:szCs w:val="16"/>
              </w:rPr>
              <w:t xml:space="preserve"> lijnsverblijf:……....</w:t>
            </w:r>
          </w:p>
        </w:tc>
        <w:tc>
          <w:tcPr>
            <w:tcW w:w="2552" w:type="dxa"/>
            <w:tcBorders>
              <w:top w:val="double" w:sz="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1DAA04A7" w14:textId="77777777" w:rsidR="00040B3C" w:rsidRPr="00990256" w:rsidRDefault="00040B3C" w:rsidP="00304511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>Aantal*:……………. PG:…………………</w:t>
            </w:r>
          </w:p>
          <w:p w14:paraId="1E8129F3" w14:textId="77777777" w:rsidR="00040B3C" w:rsidRPr="00990256" w:rsidRDefault="00040B3C" w:rsidP="00304511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>Somatiek:…….……</w:t>
            </w:r>
          </w:p>
          <w:p w14:paraId="5C331A5B" w14:textId="77777777" w:rsidR="00040B3C" w:rsidRPr="00990256" w:rsidRDefault="00040B3C" w:rsidP="00304511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>Revalidatie:….…….</w:t>
            </w:r>
          </w:p>
          <w:p w14:paraId="2F86EF0C" w14:textId="77777777" w:rsidR="00040B3C" w:rsidRPr="00990256" w:rsidRDefault="00040B3C" w:rsidP="00304511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>1</w:t>
            </w:r>
            <w:r w:rsidRPr="00990256">
              <w:rPr>
                <w:rFonts w:ascii="Arial" w:hAnsi="Arial" w:cs="Arial"/>
                <w:sz w:val="16"/>
                <w:szCs w:val="16"/>
                <w:vertAlign w:val="superscript"/>
              </w:rPr>
              <w:t>e</w:t>
            </w:r>
            <w:r w:rsidRPr="00990256">
              <w:rPr>
                <w:rFonts w:ascii="Arial" w:hAnsi="Arial" w:cs="Arial"/>
                <w:sz w:val="16"/>
                <w:szCs w:val="16"/>
              </w:rPr>
              <w:t xml:space="preserve"> lijnsverblijf:……..</w:t>
            </w:r>
          </w:p>
        </w:tc>
        <w:tc>
          <w:tcPr>
            <w:tcW w:w="3260" w:type="dxa"/>
            <w:tcBorders>
              <w:top w:val="doub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668D7EF7" w14:textId="77777777" w:rsidR="00040B3C" w:rsidRPr="00990256" w:rsidRDefault="00040B3C" w:rsidP="00304511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>Aantal*:……………. PG:…………………</w:t>
            </w:r>
          </w:p>
          <w:p w14:paraId="5D4CC13D" w14:textId="77777777" w:rsidR="00040B3C" w:rsidRPr="00990256" w:rsidRDefault="00040B3C" w:rsidP="00304511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>Somatiek:…….……</w:t>
            </w:r>
          </w:p>
          <w:p w14:paraId="649E367F" w14:textId="77777777" w:rsidR="00040B3C" w:rsidRPr="00990256" w:rsidRDefault="00040B3C" w:rsidP="00304511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>Revalidatie:….…….</w:t>
            </w:r>
          </w:p>
          <w:p w14:paraId="249D9136" w14:textId="77777777" w:rsidR="00040B3C" w:rsidRPr="00990256" w:rsidRDefault="00040B3C" w:rsidP="00304511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>1</w:t>
            </w:r>
            <w:r w:rsidRPr="00990256">
              <w:rPr>
                <w:rFonts w:ascii="Arial" w:hAnsi="Arial" w:cs="Arial"/>
                <w:sz w:val="16"/>
                <w:szCs w:val="16"/>
                <w:vertAlign w:val="superscript"/>
              </w:rPr>
              <w:t>e</w:t>
            </w:r>
            <w:r w:rsidRPr="00990256">
              <w:rPr>
                <w:rFonts w:ascii="Arial" w:hAnsi="Arial" w:cs="Arial"/>
                <w:sz w:val="16"/>
                <w:szCs w:val="16"/>
              </w:rPr>
              <w:t xml:space="preserve"> lijnsverblijf:……..</w:t>
            </w:r>
          </w:p>
        </w:tc>
      </w:tr>
      <w:tr w:rsidR="00040B3C" w:rsidRPr="00990256" w14:paraId="069F6574" w14:textId="77777777" w:rsidTr="00040B3C">
        <w:trPr>
          <w:trHeight w:val="964"/>
        </w:trPr>
        <w:tc>
          <w:tcPr>
            <w:tcW w:w="250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DC2BD04" w14:textId="77777777" w:rsidR="00040B3C" w:rsidRPr="00990256" w:rsidRDefault="00040B3C" w:rsidP="00040B3C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>Vermoedelijk sprake van een uitbraak?</w:t>
            </w:r>
          </w:p>
          <w:p w14:paraId="42DA1A1F" w14:textId="77777777" w:rsidR="00040B3C" w:rsidRPr="00990256" w:rsidRDefault="00040B3C" w:rsidP="00040B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0256">
              <w:rPr>
                <w:rFonts w:ascii="Arial" w:hAnsi="Arial" w:cs="Arial"/>
                <w:b/>
                <w:sz w:val="16"/>
                <w:szCs w:val="16"/>
              </w:rPr>
              <w:t>JA / NEE</w:t>
            </w:r>
            <w:r w:rsidRPr="00990256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41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55D427F" w14:textId="7EFE1300" w:rsidR="00F87C37" w:rsidRPr="00990256" w:rsidRDefault="004C454D" w:rsidP="004C454D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 xml:space="preserve">Hoeveel v/d IAZ </w:t>
            </w:r>
            <w:r w:rsidR="00F87C37" w:rsidRPr="00990256">
              <w:rPr>
                <w:rFonts w:ascii="Arial" w:hAnsi="Arial" w:cs="Arial"/>
                <w:sz w:val="16"/>
                <w:szCs w:val="16"/>
              </w:rPr>
              <w:t xml:space="preserve">zijn getest? </w:t>
            </w:r>
            <w:r w:rsidR="00F87C37" w:rsidRPr="00990256">
              <w:rPr>
                <w:rFonts w:ascii="Arial" w:hAnsi="Arial" w:cs="Arial"/>
                <w:b/>
                <w:bCs/>
                <w:sz w:val="16"/>
                <w:szCs w:val="16"/>
              </w:rPr>
              <w:t>Aantal:……….</w:t>
            </w:r>
          </w:p>
          <w:p w14:paraId="72A38F03" w14:textId="77777777" w:rsidR="00F87C37" w:rsidRPr="00990256" w:rsidRDefault="00F87C37" w:rsidP="004C454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55E30A" w14:textId="6D984A73" w:rsidR="004C454D" w:rsidRPr="00990256" w:rsidRDefault="00F87C37" w:rsidP="004C454D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 xml:space="preserve">Hoeveel v/d getestte IAZ </w:t>
            </w:r>
            <w:r w:rsidR="004C454D" w:rsidRPr="00990256">
              <w:rPr>
                <w:rFonts w:ascii="Arial" w:hAnsi="Arial" w:cs="Arial"/>
                <w:sz w:val="16"/>
                <w:szCs w:val="16"/>
              </w:rPr>
              <w:t xml:space="preserve">zijn bevestigde Influenza? </w:t>
            </w:r>
          </w:p>
          <w:p w14:paraId="5CF3D6C4" w14:textId="77777777" w:rsidR="004C454D" w:rsidRPr="00990256" w:rsidRDefault="004C454D" w:rsidP="004C45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0256">
              <w:rPr>
                <w:rFonts w:ascii="Arial" w:hAnsi="Arial" w:cs="Arial"/>
                <w:b/>
                <w:bCs/>
                <w:sz w:val="16"/>
                <w:szCs w:val="16"/>
              </w:rPr>
              <w:t>Aantal:……..</w:t>
            </w:r>
          </w:p>
          <w:p w14:paraId="684878F9" w14:textId="77777777" w:rsidR="004C454D" w:rsidRPr="00990256" w:rsidRDefault="004C454D" w:rsidP="00040B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28DEAB" w14:textId="44C5833C" w:rsidR="00040B3C" w:rsidRPr="00990256" w:rsidRDefault="00040B3C" w:rsidP="00040B3C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>Vermoedelijk sprake van een uitbraak?</w:t>
            </w:r>
          </w:p>
          <w:p w14:paraId="6EF323EE" w14:textId="77777777" w:rsidR="00040B3C" w:rsidRPr="00990256" w:rsidRDefault="00040B3C" w:rsidP="00040B3C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b/>
                <w:sz w:val="16"/>
                <w:szCs w:val="16"/>
              </w:rPr>
              <w:t>JA / NEE</w:t>
            </w:r>
            <w:r w:rsidRPr="00990256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551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6A6A6" w:themeFill="background1" w:themeFillShade="A6"/>
            <w:vAlign w:val="center"/>
          </w:tcPr>
          <w:p w14:paraId="00B64B30" w14:textId="77777777" w:rsidR="00040B3C" w:rsidRPr="00990256" w:rsidRDefault="00040B3C" w:rsidP="00040B3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C6F2F4D" w14:textId="77777777" w:rsidR="00040B3C" w:rsidRPr="00990256" w:rsidRDefault="00040B3C" w:rsidP="00040B3C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>Hoeveel v/d UWI zijn kathetergerelateerd?**</w:t>
            </w:r>
          </w:p>
          <w:p w14:paraId="00768607" w14:textId="77777777" w:rsidR="00040B3C" w:rsidRPr="00990256" w:rsidRDefault="00040B3C" w:rsidP="00040B3C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b/>
                <w:sz w:val="16"/>
                <w:szCs w:val="16"/>
              </w:rPr>
              <w:t>Aantal: ……………</w:t>
            </w:r>
          </w:p>
        </w:tc>
        <w:tc>
          <w:tcPr>
            <w:tcW w:w="3260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14:paraId="5E006C85" w14:textId="77777777" w:rsidR="00040B3C" w:rsidRPr="00990256" w:rsidRDefault="00040B3C" w:rsidP="00F87C37">
            <w:pPr>
              <w:spacing w:before="240"/>
              <w:rPr>
                <w:rFonts w:ascii="Arial" w:hAnsi="Arial" w:cs="Arial"/>
                <w:bCs/>
                <w:sz w:val="16"/>
                <w:szCs w:val="16"/>
              </w:rPr>
            </w:pPr>
            <w:r w:rsidRPr="00990256">
              <w:rPr>
                <w:rFonts w:ascii="Arial" w:hAnsi="Arial" w:cs="Arial"/>
                <w:bCs/>
                <w:sz w:val="16"/>
                <w:szCs w:val="16"/>
              </w:rPr>
              <w:t xml:space="preserve">Hoeveel van de huidinfecties veroorzaakt door schimmels zijn behandeld met een antimycotica? </w:t>
            </w:r>
          </w:p>
          <w:p w14:paraId="51500A13" w14:textId="77777777" w:rsidR="00040B3C" w:rsidRPr="00990256" w:rsidRDefault="00040B3C" w:rsidP="00F87C37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990256">
              <w:rPr>
                <w:rFonts w:ascii="Arial" w:hAnsi="Arial" w:cs="Arial"/>
                <w:b/>
                <w:sz w:val="16"/>
                <w:szCs w:val="16"/>
              </w:rPr>
              <w:t>Aantal: ……..</w:t>
            </w:r>
          </w:p>
        </w:tc>
      </w:tr>
    </w:tbl>
    <w:p w14:paraId="2C03D1DB" w14:textId="77777777" w:rsidR="001D2080" w:rsidRPr="00AF6C00" w:rsidRDefault="001D2080" w:rsidP="00040B3C">
      <w:pPr>
        <w:tabs>
          <w:tab w:val="left" w:pos="5670"/>
          <w:tab w:val="left" w:pos="6237"/>
          <w:tab w:val="left" w:pos="6804"/>
        </w:tabs>
        <w:rPr>
          <w:rFonts w:ascii="Arial" w:hAnsi="Arial" w:cs="Arial"/>
          <w:b/>
          <w:noProof/>
          <w:sz w:val="22"/>
          <w:szCs w:val="22"/>
          <w:lang w:val="nl-NL"/>
        </w:rPr>
      </w:pPr>
    </w:p>
    <w:p w14:paraId="299699AC" w14:textId="77777777" w:rsidR="004028BF" w:rsidRDefault="004028BF" w:rsidP="00040B3C">
      <w:pPr>
        <w:ind w:left="360"/>
        <w:rPr>
          <w:rFonts w:ascii="Arial" w:hAnsi="Arial" w:cs="Arial"/>
          <w:sz w:val="18"/>
          <w:szCs w:val="18"/>
          <w:lang w:val="nl-NL"/>
        </w:rPr>
      </w:pPr>
    </w:p>
    <w:p w14:paraId="11923088" w14:textId="77777777" w:rsidR="001A48E4" w:rsidRDefault="001A48E4" w:rsidP="00040B3C">
      <w:pPr>
        <w:ind w:left="360"/>
        <w:rPr>
          <w:rFonts w:ascii="Arial" w:hAnsi="Arial" w:cs="Arial"/>
          <w:sz w:val="18"/>
          <w:szCs w:val="18"/>
          <w:lang w:val="nl-NL"/>
        </w:rPr>
      </w:pPr>
    </w:p>
    <w:p w14:paraId="305C8B1A" w14:textId="77777777" w:rsidR="001A48E4" w:rsidRDefault="001A48E4" w:rsidP="00040B3C">
      <w:pPr>
        <w:ind w:left="360"/>
        <w:rPr>
          <w:rFonts w:ascii="Arial" w:hAnsi="Arial" w:cs="Arial"/>
          <w:sz w:val="18"/>
          <w:szCs w:val="18"/>
          <w:lang w:val="nl-NL"/>
        </w:rPr>
      </w:pPr>
    </w:p>
    <w:p w14:paraId="6951390A" w14:textId="77777777" w:rsidR="001A48E4" w:rsidRDefault="001A48E4" w:rsidP="00040B3C">
      <w:pPr>
        <w:ind w:left="360"/>
        <w:rPr>
          <w:rFonts w:ascii="Arial" w:hAnsi="Arial" w:cs="Arial"/>
          <w:sz w:val="18"/>
          <w:szCs w:val="18"/>
          <w:lang w:val="nl-NL"/>
        </w:rPr>
      </w:pPr>
    </w:p>
    <w:p w14:paraId="6C06113E" w14:textId="77777777" w:rsidR="001A48E4" w:rsidRDefault="001A48E4" w:rsidP="00040B3C">
      <w:pPr>
        <w:ind w:left="360"/>
        <w:rPr>
          <w:rFonts w:ascii="Arial" w:hAnsi="Arial" w:cs="Arial"/>
          <w:sz w:val="18"/>
          <w:szCs w:val="18"/>
          <w:lang w:val="nl-NL"/>
        </w:rPr>
      </w:pPr>
    </w:p>
    <w:p w14:paraId="3FD064D8" w14:textId="77777777" w:rsidR="001A48E4" w:rsidRDefault="001A48E4" w:rsidP="00040B3C">
      <w:pPr>
        <w:ind w:left="360"/>
        <w:rPr>
          <w:rFonts w:ascii="Arial" w:hAnsi="Arial" w:cs="Arial"/>
          <w:sz w:val="18"/>
          <w:szCs w:val="18"/>
          <w:lang w:val="nl-NL"/>
        </w:rPr>
      </w:pPr>
    </w:p>
    <w:p w14:paraId="38B98CE8" w14:textId="77777777" w:rsidR="001A48E4" w:rsidRDefault="001A48E4" w:rsidP="00040B3C">
      <w:pPr>
        <w:ind w:left="360"/>
        <w:rPr>
          <w:rFonts w:ascii="Arial" w:hAnsi="Arial" w:cs="Arial"/>
          <w:sz w:val="18"/>
          <w:szCs w:val="18"/>
          <w:lang w:val="nl-NL"/>
        </w:rPr>
      </w:pPr>
    </w:p>
    <w:p w14:paraId="415F8356" w14:textId="77777777" w:rsidR="001A48E4" w:rsidRDefault="001A48E4" w:rsidP="00040B3C">
      <w:pPr>
        <w:ind w:left="360"/>
        <w:rPr>
          <w:rFonts w:ascii="Arial" w:hAnsi="Arial" w:cs="Arial"/>
          <w:sz w:val="18"/>
          <w:szCs w:val="18"/>
          <w:lang w:val="nl-NL"/>
        </w:rPr>
      </w:pPr>
    </w:p>
    <w:p w14:paraId="083E5908" w14:textId="77777777" w:rsidR="001A48E4" w:rsidRDefault="001A48E4" w:rsidP="00040B3C">
      <w:pPr>
        <w:ind w:left="360"/>
        <w:rPr>
          <w:rFonts w:ascii="Arial" w:hAnsi="Arial" w:cs="Arial"/>
          <w:sz w:val="18"/>
          <w:szCs w:val="18"/>
          <w:lang w:val="nl-NL"/>
        </w:rPr>
      </w:pPr>
    </w:p>
    <w:p w14:paraId="5AEA32C4" w14:textId="77777777" w:rsidR="001A48E4" w:rsidRDefault="001A48E4" w:rsidP="00040B3C">
      <w:pPr>
        <w:ind w:left="360"/>
        <w:rPr>
          <w:rFonts w:ascii="Arial" w:hAnsi="Arial" w:cs="Arial"/>
          <w:sz w:val="18"/>
          <w:szCs w:val="18"/>
          <w:lang w:val="nl-NL"/>
        </w:rPr>
      </w:pPr>
    </w:p>
    <w:p w14:paraId="65AA5F25" w14:textId="77777777" w:rsidR="001A48E4" w:rsidRDefault="001A48E4" w:rsidP="00040B3C">
      <w:pPr>
        <w:ind w:left="360"/>
        <w:rPr>
          <w:rFonts w:ascii="Arial" w:hAnsi="Arial" w:cs="Arial"/>
          <w:sz w:val="18"/>
          <w:szCs w:val="18"/>
          <w:lang w:val="nl-NL"/>
        </w:rPr>
      </w:pPr>
    </w:p>
    <w:p w14:paraId="5410F564" w14:textId="77777777" w:rsidR="001A48E4" w:rsidRDefault="001A48E4" w:rsidP="00040B3C">
      <w:pPr>
        <w:ind w:left="360"/>
        <w:rPr>
          <w:rFonts w:ascii="Arial" w:hAnsi="Arial" w:cs="Arial"/>
          <w:sz w:val="18"/>
          <w:szCs w:val="18"/>
          <w:lang w:val="nl-NL"/>
        </w:rPr>
      </w:pPr>
    </w:p>
    <w:p w14:paraId="29A2ED33" w14:textId="77777777" w:rsidR="001A48E4" w:rsidRDefault="001A48E4" w:rsidP="00040B3C">
      <w:pPr>
        <w:ind w:left="360"/>
        <w:rPr>
          <w:rFonts w:ascii="Arial" w:hAnsi="Arial" w:cs="Arial"/>
          <w:sz w:val="18"/>
          <w:szCs w:val="18"/>
          <w:lang w:val="nl-NL"/>
        </w:rPr>
      </w:pPr>
    </w:p>
    <w:p w14:paraId="6A727845" w14:textId="77777777" w:rsidR="00AD5F2A" w:rsidRDefault="00AD5F2A" w:rsidP="00040B3C">
      <w:pPr>
        <w:rPr>
          <w:rFonts w:ascii="Arial" w:hAnsi="Arial" w:cs="Arial"/>
          <w:sz w:val="18"/>
          <w:szCs w:val="18"/>
          <w:lang w:val="nl-NL"/>
        </w:rPr>
      </w:pPr>
    </w:p>
    <w:p w14:paraId="479DCB9F" w14:textId="77777777" w:rsidR="004C454D" w:rsidRDefault="004C454D" w:rsidP="00040B3C">
      <w:pPr>
        <w:rPr>
          <w:rFonts w:ascii="Arial" w:hAnsi="Arial" w:cs="Arial"/>
          <w:sz w:val="18"/>
          <w:szCs w:val="18"/>
          <w:lang w:val="nl-NL"/>
        </w:rPr>
      </w:pPr>
    </w:p>
    <w:p w14:paraId="4E1FB812" w14:textId="77777777" w:rsidR="004C454D" w:rsidRDefault="004C454D" w:rsidP="00040B3C">
      <w:pPr>
        <w:rPr>
          <w:rFonts w:ascii="Arial" w:hAnsi="Arial" w:cs="Arial"/>
          <w:sz w:val="18"/>
          <w:szCs w:val="18"/>
          <w:lang w:val="nl-NL"/>
        </w:rPr>
      </w:pPr>
    </w:p>
    <w:p w14:paraId="79539C03" w14:textId="77777777" w:rsidR="00F87C37" w:rsidRPr="00990256" w:rsidRDefault="00F87C37" w:rsidP="00040B3C">
      <w:pPr>
        <w:rPr>
          <w:rFonts w:ascii="Arial" w:hAnsi="Arial" w:cs="Arial"/>
          <w:sz w:val="16"/>
          <w:szCs w:val="16"/>
          <w:lang w:val="nl-NL"/>
        </w:rPr>
      </w:pPr>
    </w:p>
    <w:p w14:paraId="447CD87E" w14:textId="32F843F3" w:rsidR="004028BF" w:rsidRPr="00990256" w:rsidRDefault="004028BF" w:rsidP="00040B3C">
      <w:pPr>
        <w:rPr>
          <w:rFonts w:ascii="Arial" w:hAnsi="Arial" w:cs="Arial"/>
          <w:sz w:val="16"/>
          <w:szCs w:val="16"/>
          <w:lang w:val="nl-NL"/>
        </w:rPr>
      </w:pPr>
      <w:r w:rsidRPr="00990256">
        <w:rPr>
          <w:rFonts w:ascii="Arial" w:hAnsi="Arial" w:cs="Arial"/>
          <w:sz w:val="16"/>
          <w:szCs w:val="16"/>
          <w:lang w:val="nl-NL"/>
        </w:rPr>
        <w:t>* Aantal nieuwe gevallen</w:t>
      </w:r>
      <w:r w:rsidR="00151F8F" w:rsidRPr="00990256">
        <w:rPr>
          <w:rFonts w:ascii="Arial" w:hAnsi="Arial" w:cs="Arial"/>
          <w:sz w:val="16"/>
          <w:szCs w:val="16"/>
          <w:lang w:val="nl-NL"/>
        </w:rPr>
        <w:t xml:space="preserve"> totaal en</w:t>
      </w:r>
      <w:r w:rsidR="00417E1E" w:rsidRPr="00990256">
        <w:rPr>
          <w:rFonts w:ascii="Arial" w:hAnsi="Arial" w:cs="Arial"/>
          <w:sz w:val="16"/>
          <w:szCs w:val="16"/>
          <w:lang w:val="nl-NL"/>
        </w:rPr>
        <w:t xml:space="preserve"> </w:t>
      </w:r>
      <w:r w:rsidR="00151F8F" w:rsidRPr="00990256">
        <w:rPr>
          <w:rFonts w:ascii="Arial" w:hAnsi="Arial" w:cs="Arial"/>
          <w:sz w:val="16"/>
          <w:szCs w:val="16"/>
          <w:lang w:val="nl-NL"/>
        </w:rPr>
        <w:t>uitgesplist per client categorie</w:t>
      </w:r>
    </w:p>
    <w:p w14:paraId="048A230F" w14:textId="77777777" w:rsidR="001D2080" w:rsidRPr="00990256" w:rsidRDefault="001D2080" w:rsidP="00040B3C">
      <w:pPr>
        <w:rPr>
          <w:rFonts w:ascii="Arial" w:hAnsi="Arial" w:cs="Arial"/>
          <w:sz w:val="16"/>
          <w:szCs w:val="16"/>
        </w:rPr>
      </w:pPr>
      <w:r w:rsidRPr="00990256">
        <w:rPr>
          <w:rFonts w:ascii="Arial" w:hAnsi="Arial" w:cs="Arial"/>
          <w:sz w:val="16"/>
          <w:szCs w:val="16"/>
          <w:lang w:val="nl-NL"/>
        </w:rPr>
        <w:t>**</w:t>
      </w:r>
      <w:r w:rsidR="00922E1E" w:rsidRPr="00990256">
        <w:rPr>
          <w:rFonts w:ascii="Arial" w:hAnsi="Arial" w:cs="Arial"/>
          <w:sz w:val="16"/>
          <w:szCs w:val="16"/>
          <w:lang w:val="nl-NL"/>
        </w:rPr>
        <w:t xml:space="preserve"> </w:t>
      </w:r>
      <w:r w:rsidR="00151F8F" w:rsidRPr="00990256">
        <w:rPr>
          <w:rFonts w:ascii="Arial" w:hAnsi="Arial" w:cs="Arial"/>
          <w:sz w:val="16"/>
          <w:szCs w:val="16"/>
          <w:lang w:val="nl-NL"/>
        </w:rPr>
        <w:t>Katheter gerelateerd</w:t>
      </w:r>
      <w:r w:rsidRPr="00990256">
        <w:rPr>
          <w:rFonts w:ascii="Arial" w:hAnsi="Arial" w:cs="Arial"/>
          <w:sz w:val="16"/>
          <w:szCs w:val="16"/>
          <w:lang w:val="nl-NL"/>
        </w:rPr>
        <w:t xml:space="preserve">: </w:t>
      </w:r>
      <w:r w:rsidRPr="00990256">
        <w:rPr>
          <w:rFonts w:ascii="Arial" w:hAnsi="Arial" w:cs="Arial"/>
          <w:sz w:val="16"/>
          <w:szCs w:val="16"/>
        </w:rPr>
        <w:t xml:space="preserve">als er in de laatste </w:t>
      </w:r>
      <w:r w:rsidR="00186612" w:rsidRPr="00990256">
        <w:rPr>
          <w:rFonts w:ascii="Arial" w:hAnsi="Arial" w:cs="Arial"/>
          <w:sz w:val="16"/>
          <w:szCs w:val="16"/>
        </w:rPr>
        <w:t>7</w:t>
      </w:r>
      <w:r w:rsidRPr="00990256">
        <w:rPr>
          <w:rFonts w:ascii="Arial" w:hAnsi="Arial" w:cs="Arial"/>
          <w:sz w:val="16"/>
          <w:szCs w:val="16"/>
        </w:rPr>
        <w:t xml:space="preserve"> dagen voorafgaand aan de registratiedag een urethrakatheter is gebruikt</w:t>
      </w:r>
    </w:p>
    <w:p w14:paraId="4ECB924E" w14:textId="6CF22810" w:rsidR="00040B3C" w:rsidRPr="00990256" w:rsidRDefault="00417E1E" w:rsidP="00040B3C">
      <w:pPr>
        <w:rPr>
          <w:rFonts w:ascii="Arial" w:hAnsi="Arial" w:cs="Arial"/>
          <w:sz w:val="16"/>
          <w:szCs w:val="16"/>
          <w:lang w:val="nl-NL"/>
        </w:rPr>
      </w:pPr>
      <w:r w:rsidRPr="00990256">
        <w:rPr>
          <w:rFonts w:ascii="Arial" w:hAnsi="Arial" w:cs="Arial"/>
          <w:sz w:val="16"/>
          <w:szCs w:val="16"/>
          <w:vertAlign w:val="superscript"/>
          <w:lang w:val="nl-NL"/>
        </w:rPr>
        <w:t>#</w:t>
      </w:r>
      <w:r w:rsidRPr="00990256">
        <w:rPr>
          <w:rFonts w:ascii="Arial" w:hAnsi="Arial" w:cs="Arial"/>
          <w:sz w:val="16"/>
          <w:szCs w:val="16"/>
          <w:lang w:val="nl-NL"/>
        </w:rPr>
        <w:t xml:space="preserve"> </w:t>
      </w:r>
      <w:r w:rsidR="004028BF" w:rsidRPr="00990256">
        <w:rPr>
          <w:rFonts w:ascii="Arial" w:hAnsi="Arial" w:cs="Arial"/>
          <w:sz w:val="16"/>
          <w:szCs w:val="16"/>
          <w:lang w:val="nl-NL"/>
        </w:rPr>
        <w:t xml:space="preserve">Doorhalen wat </w:t>
      </w:r>
      <w:r w:rsidR="004028BF" w:rsidRPr="00990256">
        <w:rPr>
          <w:rFonts w:ascii="Arial" w:hAnsi="Arial" w:cs="Arial"/>
          <w:sz w:val="16"/>
          <w:szCs w:val="16"/>
          <w:u w:val="single"/>
          <w:lang w:val="nl-NL"/>
        </w:rPr>
        <w:t>niet</w:t>
      </w:r>
      <w:r w:rsidR="004028BF" w:rsidRPr="00990256">
        <w:rPr>
          <w:rFonts w:ascii="Arial" w:hAnsi="Arial" w:cs="Arial"/>
          <w:sz w:val="16"/>
          <w:szCs w:val="16"/>
          <w:lang w:val="nl-NL"/>
        </w:rPr>
        <w:t xml:space="preserve"> van toepassing is.</w:t>
      </w:r>
    </w:p>
    <w:p w14:paraId="7099B4E4" w14:textId="77777777" w:rsidR="00990256" w:rsidRDefault="00990256" w:rsidP="00040B3C">
      <w:pPr>
        <w:rPr>
          <w:rFonts w:ascii="Arial" w:hAnsi="Arial" w:cs="Arial"/>
          <w:b/>
          <w:bCs/>
          <w:lang w:val="nl-NL"/>
        </w:rPr>
      </w:pPr>
    </w:p>
    <w:p w14:paraId="72B8A8DA" w14:textId="11652496" w:rsidR="00C86885" w:rsidRPr="004C454D" w:rsidRDefault="00C86885" w:rsidP="00040B3C">
      <w:pPr>
        <w:rPr>
          <w:rFonts w:ascii="Arial" w:hAnsi="Arial" w:cs="Arial"/>
          <w:b/>
          <w:bCs/>
          <w:lang w:val="nl-NL"/>
        </w:rPr>
      </w:pPr>
    </w:p>
    <w:tbl>
      <w:tblPr>
        <w:tblpPr w:leftFromText="141" w:rightFromText="141" w:vertAnchor="text" w:horzAnchor="margin" w:tblpY="210"/>
        <w:tblW w:w="7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Registratieformulier"/>
        <w:tblDescription w:val="incidentiemeting voor intern gebruik "/>
      </w:tblPr>
      <w:tblGrid>
        <w:gridCol w:w="3924"/>
        <w:gridCol w:w="3544"/>
      </w:tblGrid>
      <w:tr w:rsidR="00040B3C" w:rsidRPr="00990256" w14:paraId="62B8680F" w14:textId="77777777" w:rsidTr="00040B3C">
        <w:trPr>
          <w:trHeight w:val="537"/>
          <w:tblHeader/>
        </w:trPr>
        <w:tc>
          <w:tcPr>
            <w:tcW w:w="392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32B054" w14:textId="77777777" w:rsidR="00040B3C" w:rsidRPr="00990256" w:rsidRDefault="00040B3C" w:rsidP="00040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90256">
              <w:rPr>
                <w:rFonts w:ascii="Arial" w:hAnsi="Arial" w:cs="Arial"/>
                <w:b/>
                <w:sz w:val="16"/>
                <w:szCs w:val="16"/>
                <w:lang w:val="nl-NL"/>
              </w:rPr>
              <w:t>COVID-19 (Labbevestigd)</w:t>
            </w:r>
          </w:p>
        </w:tc>
        <w:tc>
          <w:tcPr>
            <w:tcW w:w="35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A3472F" w14:textId="77777777" w:rsidR="00040B3C" w:rsidRPr="00990256" w:rsidRDefault="00040B3C" w:rsidP="00040B3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-NL"/>
              </w:rPr>
            </w:pPr>
            <w:r w:rsidRPr="00990256">
              <w:rPr>
                <w:rFonts w:ascii="Arial" w:hAnsi="Arial" w:cs="Arial"/>
                <w:b/>
                <w:sz w:val="16"/>
                <w:szCs w:val="16"/>
                <w:lang w:val="nl-NL"/>
              </w:rPr>
              <w:t xml:space="preserve">Sterfgevallen </w:t>
            </w:r>
          </w:p>
          <w:p w14:paraId="12EE8030" w14:textId="77777777" w:rsidR="00040B3C" w:rsidRPr="00990256" w:rsidRDefault="00040B3C" w:rsidP="00040B3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-NL"/>
              </w:rPr>
            </w:pPr>
            <w:r w:rsidRPr="00990256">
              <w:rPr>
                <w:rFonts w:ascii="Arial" w:hAnsi="Arial" w:cs="Arial"/>
                <w:b/>
                <w:sz w:val="16"/>
                <w:szCs w:val="16"/>
                <w:lang w:val="nl-NL"/>
              </w:rPr>
              <w:t>(</w:t>
            </w:r>
            <w:r w:rsidR="00304511" w:rsidRPr="00990256">
              <w:rPr>
                <w:rFonts w:ascii="Arial" w:hAnsi="Arial" w:cs="Arial"/>
                <w:b/>
                <w:sz w:val="16"/>
                <w:szCs w:val="16"/>
                <w:lang w:val="nl-NL"/>
              </w:rPr>
              <w:t>incl.</w:t>
            </w:r>
            <w:r w:rsidRPr="00990256">
              <w:rPr>
                <w:rFonts w:ascii="Arial" w:hAnsi="Arial" w:cs="Arial"/>
                <w:b/>
                <w:sz w:val="16"/>
                <w:szCs w:val="16"/>
                <w:lang w:val="nl-NL"/>
              </w:rPr>
              <w:t xml:space="preserve"> COVID-19)</w:t>
            </w:r>
          </w:p>
        </w:tc>
      </w:tr>
      <w:tr w:rsidR="00040B3C" w:rsidRPr="00990256" w14:paraId="309CCF4E" w14:textId="77777777" w:rsidTr="00040B3C">
        <w:trPr>
          <w:trHeight w:val="680"/>
        </w:trPr>
        <w:tc>
          <w:tcPr>
            <w:tcW w:w="3924" w:type="dxa"/>
            <w:tcBorders>
              <w:top w:val="double" w:sz="4" w:space="0" w:color="auto"/>
              <w:left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964B6B" w14:textId="77777777" w:rsidR="004C454D" w:rsidRPr="00990256" w:rsidRDefault="00040B3C" w:rsidP="00040B3C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 xml:space="preserve">Aantal*:………… </w:t>
            </w:r>
          </w:p>
          <w:p w14:paraId="577CFCC0" w14:textId="31E56667" w:rsidR="00040B3C" w:rsidRPr="00990256" w:rsidRDefault="00040B3C" w:rsidP="00040B3C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>PG:……………..</w:t>
            </w:r>
          </w:p>
          <w:p w14:paraId="70F9261E" w14:textId="77777777" w:rsidR="00040B3C" w:rsidRPr="00990256" w:rsidRDefault="00040B3C" w:rsidP="00040B3C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>Somatiek:………</w:t>
            </w:r>
          </w:p>
          <w:p w14:paraId="21383AF8" w14:textId="77777777" w:rsidR="00040B3C" w:rsidRPr="00990256" w:rsidRDefault="00040B3C" w:rsidP="00040B3C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>Revalidatie:….…</w:t>
            </w:r>
          </w:p>
          <w:p w14:paraId="053B0F7E" w14:textId="77777777" w:rsidR="00040B3C" w:rsidRPr="00990256" w:rsidRDefault="00040B3C" w:rsidP="00040B3C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>1</w:t>
            </w:r>
            <w:r w:rsidRPr="00990256">
              <w:rPr>
                <w:rFonts w:ascii="Arial" w:hAnsi="Arial" w:cs="Arial"/>
                <w:sz w:val="16"/>
                <w:szCs w:val="16"/>
                <w:vertAlign w:val="superscript"/>
              </w:rPr>
              <w:t>e</w:t>
            </w:r>
            <w:r w:rsidRPr="00990256">
              <w:rPr>
                <w:rFonts w:ascii="Arial" w:hAnsi="Arial" w:cs="Arial"/>
                <w:sz w:val="16"/>
                <w:szCs w:val="16"/>
              </w:rPr>
              <w:t xml:space="preserve"> lijnsverblijf:…..</w:t>
            </w:r>
          </w:p>
        </w:tc>
        <w:tc>
          <w:tcPr>
            <w:tcW w:w="3544" w:type="dxa"/>
            <w:tcBorders>
              <w:top w:val="doub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</w:tcPr>
          <w:p w14:paraId="45CE0E9E" w14:textId="77777777" w:rsidR="00040B3C" w:rsidRPr="00990256" w:rsidRDefault="00040B3C" w:rsidP="00040B3C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>Aantal*:…………...</w:t>
            </w:r>
          </w:p>
          <w:p w14:paraId="0D13A5EF" w14:textId="77777777" w:rsidR="00040B3C" w:rsidRPr="00990256" w:rsidRDefault="00040B3C" w:rsidP="00040B3C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>PG:………………..</w:t>
            </w:r>
          </w:p>
          <w:p w14:paraId="45D16FD5" w14:textId="77777777" w:rsidR="00040B3C" w:rsidRPr="00990256" w:rsidRDefault="00040B3C" w:rsidP="00040B3C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>Somatiek:…….…..</w:t>
            </w:r>
          </w:p>
          <w:p w14:paraId="0EBC0617" w14:textId="77777777" w:rsidR="00040B3C" w:rsidRPr="00990256" w:rsidRDefault="00040B3C" w:rsidP="00040B3C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>Revalidatie:….…...</w:t>
            </w:r>
          </w:p>
          <w:p w14:paraId="5E424D50" w14:textId="77777777" w:rsidR="00040B3C" w:rsidRPr="00990256" w:rsidRDefault="00040B3C" w:rsidP="00040B3C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sz w:val="16"/>
                <w:szCs w:val="16"/>
              </w:rPr>
              <w:t>1</w:t>
            </w:r>
            <w:r w:rsidRPr="00990256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e </w:t>
            </w:r>
            <w:r w:rsidRPr="00990256">
              <w:rPr>
                <w:rFonts w:ascii="Arial" w:hAnsi="Arial" w:cs="Arial"/>
                <w:sz w:val="16"/>
                <w:szCs w:val="16"/>
              </w:rPr>
              <w:t>lijnsverblijf:…….</w:t>
            </w:r>
          </w:p>
        </w:tc>
      </w:tr>
      <w:tr w:rsidR="00040B3C" w:rsidRPr="00990256" w14:paraId="60AC417D" w14:textId="77777777" w:rsidTr="00040B3C">
        <w:trPr>
          <w:trHeight w:val="964"/>
        </w:trPr>
        <w:tc>
          <w:tcPr>
            <w:tcW w:w="392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AC9A3A1" w14:textId="77777777" w:rsidR="00040B3C" w:rsidRPr="00990256" w:rsidRDefault="00040B3C" w:rsidP="00040B3C">
            <w:pPr>
              <w:rPr>
                <w:rFonts w:ascii="Arial" w:hAnsi="Arial" w:cs="Arial"/>
                <w:sz w:val="16"/>
                <w:szCs w:val="16"/>
              </w:rPr>
            </w:pPr>
            <w:r w:rsidRPr="00990256">
              <w:rPr>
                <w:rFonts w:ascii="Arial" w:hAnsi="Arial" w:cs="Arial"/>
                <w:b/>
                <w:sz w:val="16"/>
                <w:szCs w:val="16"/>
              </w:rPr>
              <w:t>Aantal</w:t>
            </w:r>
            <w:r w:rsidRPr="00990256">
              <w:rPr>
                <w:rFonts w:ascii="Arial" w:hAnsi="Arial" w:cs="Arial"/>
                <w:sz w:val="16"/>
                <w:szCs w:val="16"/>
              </w:rPr>
              <w:t xml:space="preserve"> overleden met COVID-19: ……….</w:t>
            </w:r>
          </w:p>
        </w:tc>
        <w:tc>
          <w:tcPr>
            <w:tcW w:w="35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7497051E" w14:textId="77777777" w:rsidR="00040B3C" w:rsidRPr="00990256" w:rsidRDefault="00040B3C" w:rsidP="00040B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B594056" w14:textId="77777777" w:rsidR="00786894" w:rsidRDefault="00786894" w:rsidP="00040B3C">
      <w:pPr>
        <w:tabs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lang w:val="nl-NL"/>
        </w:rPr>
      </w:pPr>
    </w:p>
    <w:p w14:paraId="3A05FA9C" w14:textId="77777777" w:rsidR="00071298" w:rsidRPr="00990256" w:rsidRDefault="00071298" w:rsidP="00040B3C">
      <w:pPr>
        <w:tabs>
          <w:tab w:val="left" w:pos="5670"/>
          <w:tab w:val="left" w:pos="6237"/>
          <w:tab w:val="left" w:pos="6804"/>
        </w:tabs>
        <w:rPr>
          <w:rFonts w:ascii="Arial" w:hAnsi="Arial" w:cs="Arial"/>
          <w:noProof/>
          <w:sz w:val="16"/>
          <w:szCs w:val="16"/>
        </w:rPr>
      </w:pPr>
      <w:r w:rsidRPr="00990256">
        <w:rPr>
          <w:rFonts w:ascii="Arial" w:hAnsi="Arial" w:cs="Arial"/>
          <w:noProof/>
          <w:sz w:val="16"/>
          <w:szCs w:val="16"/>
        </w:rPr>
        <w:t xml:space="preserve">Wanneer u deze week geen registratie heeft gedaan of er waren geen </w:t>
      </w:r>
      <w:r w:rsidR="005F2791" w:rsidRPr="00990256">
        <w:rPr>
          <w:rFonts w:ascii="Arial" w:hAnsi="Arial" w:cs="Arial"/>
          <w:noProof/>
          <w:sz w:val="16"/>
          <w:szCs w:val="16"/>
        </w:rPr>
        <w:t xml:space="preserve">nieuwe </w:t>
      </w:r>
      <w:r w:rsidRPr="00990256">
        <w:rPr>
          <w:rFonts w:ascii="Arial" w:hAnsi="Arial" w:cs="Arial"/>
          <w:noProof/>
          <w:sz w:val="16"/>
          <w:szCs w:val="16"/>
        </w:rPr>
        <w:t xml:space="preserve">infecties en sterfgevallen vink dan 1 van </w:t>
      </w:r>
      <w:r w:rsidR="00F66D96" w:rsidRPr="00990256">
        <w:rPr>
          <w:rFonts w:ascii="Arial" w:hAnsi="Arial" w:cs="Arial"/>
          <w:noProof/>
          <w:sz w:val="16"/>
          <w:szCs w:val="16"/>
        </w:rPr>
        <w:t xml:space="preserve"> </w:t>
      </w:r>
      <w:r w:rsidRPr="00990256">
        <w:rPr>
          <w:rFonts w:ascii="Arial" w:hAnsi="Arial" w:cs="Arial"/>
          <w:noProof/>
          <w:sz w:val="16"/>
          <w:szCs w:val="16"/>
        </w:rPr>
        <w:t>onderstaande opties aan:</w:t>
      </w:r>
    </w:p>
    <w:p w14:paraId="126C0492" w14:textId="77777777" w:rsidR="00071298" w:rsidRPr="00990256" w:rsidRDefault="00071298" w:rsidP="00040B3C">
      <w:pPr>
        <w:tabs>
          <w:tab w:val="left" w:pos="5670"/>
          <w:tab w:val="left" w:pos="6237"/>
          <w:tab w:val="left" w:pos="6804"/>
        </w:tabs>
        <w:rPr>
          <w:rFonts w:ascii="Arial" w:hAnsi="Arial" w:cs="Arial"/>
          <w:noProof/>
          <w:sz w:val="16"/>
          <w:szCs w:val="16"/>
        </w:rPr>
      </w:pPr>
    </w:p>
    <w:p w14:paraId="54F81CF8" w14:textId="77777777" w:rsidR="00071298" w:rsidRPr="00990256" w:rsidRDefault="00071298" w:rsidP="00040B3C">
      <w:pPr>
        <w:pStyle w:val="ListParagraph"/>
        <w:numPr>
          <w:ilvl w:val="0"/>
          <w:numId w:val="12"/>
        </w:numPr>
        <w:tabs>
          <w:tab w:val="left" w:pos="5670"/>
          <w:tab w:val="left" w:pos="6237"/>
          <w:tab w:val="left" w:pos="6804"/>
        </w:tabs>
        <w:rPr>
          <w:rFonts w:ascii="Arial" w:hAnsi="Arial" w:cs="Arial"/>
          <w:b/>
          <w:noProof/>
          <w:sz w:val="16"/>
          <w:szCs w:val="16"/>
        </w:rPr>
      </w:pPr>
      <w:r w:rsidRPr="00990256">
        <w:rPr>
          <w:rFonts w:ascii="Arial" w:hAnsi="Arial" w:cs="Arial"/>
          <w:b/>
          <w:noProof/>
          <w:sz w:val="16"/>
          <w:szCs w:val="16"/>
        </w:rPr>
        <w:t xml:space="preserve">Deze week zijn er geen </w:t>
      </w:r>
      <w:r w:rsidR="005F2791" w:rsidRPr="00990256">
        <w:rPr>
          <w:rFonts w:ascii="Arial" w:hAnsi="Arial" w:cs="Arial"/>
          <w:b/>
          <w:noProof/>
          <w:sz w:val="16"/>
          <w:szCs w:val="16"/>
        </w:rPr>
        <w:t xml:space="preserve">nieuwe </w:t>
      </w:r>
      <w:r w:rsidRPr="00990256">
        <w:rPr>
          <w:rFonts w:ascii="Arial" w:hAnsi="Arial" w:cs="Arial"/>
          <w:b/>
          <w:noProof/>
          <w:sz w:val="16"/>
          <w:szCs w:val="16"/>
        </w:rPr>
        <w:t>infecties en sterfgevallen voorgekomen</w:t>
      </w:r>
    </w:p>
    <w:p w14:paraId="4D7C3E52" w14:textId="77777777" w:rsidR="00071298" w:rsidRPr="00990256" w:rsidRDefault="00071298" w:rsidP="00040B3C">
      <w:pPr>
        <w:pStyle w:val="ListParagraph"/>
        <w:numPr>
          <w:ilvl w:val="0"/>
          <w:numId w:val="12"/>
        </w:numPr>
        <w:tabs>
          <w:tab w:val="left" w:pos="5670"/>
          <w:tab w:val="left" w:pos="6237"/>
          <w:tab w:val="left" w:pos="6804"/>
        </w:tabs>
        <w:rPr>
          <w:rFonts w:ascii="Arial" w:hAnsi="Arial" w:cs="Arial"/>
          <w:b/>
          <w:noProof/>
          <w:sz w:val="16"/>
          <w:szCs w:val="16"/>
        </w:rPr>
      </w:pPr>
      <w:r w:rsidRPr="00990256">
        <w:rPr>
          <w:rFonts w:ascii="Arial" w:hAnsi="Arial" w:cs="Arial"/>
          <w:b/>
          <w:noProof/>
          <w:sz w:val="16"/>
          <w:szCs w:val="16"/>
        </w:rPr>
        <w:t xml:space="preserve">Deze week heeft er geen of onvolledige registratie plaatgevonden </w:t>
      </w:r>
    </w:p>
    <w:p w14:paraId="326F9CAB" w14:textId="77777777" w:rsidR="00E83DB5" w:rsidRPr="00990256" w:rsidRDefault="00E83DB5" w:rsidP="00040B3C">
      <w:pPr>
        <w:tabs>
          <w:tab w:val="center" w:pos="4320"/>
          <w:tab w:val="right" w:pos="8640"/>
        </w:tabs>
        <w:rPr>
          <w:rFonts w:ascii="Arial" w:hAnsi="Arial" w:cs="Arial"/>
          <w:b/>
          <w:sz w:val="16"/>
          <w:szCs w:val="16"/>
        </w:rPr>
      </w:pPr>
    </w:p>
    <w:p w14:paraId="7EDA0D88" w14:textId="77777777" w:rsidR="00E83DB5" w:rsidRPr="00990256" w:rsidRDefault="00E83DB5" w:rsidP="00040B3C">
      <w:pPr>
        <w:tabs>
          <w:tab w:val="center" w:pos="4320"/>
          <w:tab w:val="right" w:pos="8640"/>
        </w:tabs>
        <w:rPr>
          <w:rFonts w:ascii="Arial" w:hAnsi="Arial" w:cs="Arial"/>
          <w:b/>
          <w:sz w:val="16"/>
          <w:szCs w:val="16"/>
          <w:lang w:val="nl-NL"/>
        </w:rPr>
      </w:pPr>
    </w:p>
    <w:p w14:paraId="0E460A34" w14:textId="77777777" w:rsidR="00F66D96" w:rsidRPr="00990256" w:rsidRDefault="001D2080" w:rsidP="00040B3C">
      <w:pPr>
        <w:tabs>
          <w:tab w:val="center" w:pos="4320"/>
          <w:tab w:val="right" w:pos="8640"/>
        </w:tabs>
        <w:rPr>
          <w:rFonts w:ascii="Verdana" w:hAnsi="Verdana"/>
          <w:bCs/>
          <w:color w:val="44546A"/>
          <w:sz w:val="16"/>
          <w:szCs w:val="16"/>
        </w:rPr>
      </w:pPr>
      <w:r w:rsidRPr="00990256">
        <w:rPr>
          <w:rFonts w:ascii="Arial" w:hAnsi="Arial" w:cs="Arial"/>
          <w:bCs/>
          <w:sz w:val="16"/>
          <w:szCs w:val="16"/>
          <w:lang w:val="nl-NL"/>
        </w:rPr>
        <w:t xml:space="preserve">Invoeren in Osiris : </w:t>
      </w:r>
      <w:hyperlink r:id="rId8" w:history="1">
        <w:r w:rsidR="00A22AF6" w:rsidRPr="00990256">
          <w:rPr>
            <w:rStyle w:val="Hyperlink"/>
            <w:rFonts w:ascii="Verdana" w:hAnsi="Verdana"/>
            <w:bCs/>
            <w:sz w:val="16"/>
            <w:szCs w:val="16"/>
          </w:rPr>
          <w:t>https://sniv.osiris.rivm.nl</w:t>
        </w:r>
      </w:hyperlink>
      <w:r w:rsidR="00A22AF6" w:rsidRPr="00990256">
        <w:rPr>
          <w:rFonts w:ascii="Verdana" w:hAnsi="Verdana"/>
          <w:bCs/>
          <w:color w:val="44546A"/>
          <w:sz w:val="16"/>
          <w:szCs w:val="16"/>
        </w:rPr>
        <w:tab/>
      </w:r>
    </w:p>
    <w:p w14:paraId="300220AB" w14:textId="77777777" w:rsidR="00F66D96" w:rsidRPr="00990256" w:rsidRDefault="00F66D96" w:rsidP="00040B3C">
      <w:pPr>
        <w:tabs>
          <w:tab w:val="center" w:pos="4320"/>
          <w:tab w:val="right" w:pos="8640"/>
        </w:tabs>
        <w:rPr>
          <w:rFonts w:ascii="Arial" w:hAnsi="Arial" w:cs="Arial"/>
          <w:bCs/>
          <w:sz w:val="16"/>
          <w:szCs w:val="16"/>
          <w:lang w:val="nl-NL"/>
        </w:rPr>
      </w:pPr>
    </w:p>
    <w:p w14:paraId="5CAC074D" w14:textId="77777777" w:rsidR="003B5C80" w:rsidRPr="003B5C80" w:rsidRDefault="00721E84" w:rsidP="00040B3C">
      <w:pPr>
        <w:tabs>
          <w:tab w:val="center" w:pos="4320"/>
          <w:tab w:val="right" w:pos="8640"/>
        </w:tabs>
        <w:rPr>
          <w:rFonts w:ascii="Arial" w:hAnsi="Arial" w:cs="Arial"/>
          <w:b/>
          <w:noProof/>
          <w:sz w:val="22"/>
          <w:szCs w:val="22"/>
        </w:rPr>
      </w:pPr>
      <w:r w:rsidRPr="00990256">
        <w:rPr>
          <w:rFonts w:ascii="Arial" w:hAnsi="Arial" w:cs="Arial"/>
          <w:bCs/>
          <w:sz w:val="16"/>
          <w:szCs w:val="16"/>
          <w:lang w:val="nl-NL"/>
        </w:rPr>
        <w:t>Invuldatum</w:t>
      </w:r>
      <w:r w:rsidR="001D2080" w:rsidRPr="00990256">
        <w:rPr>
          <w:rFonts w:ascii="Arial" w:hAnsi="Arial" w:cs="Arial"/>
          <w:bCs/>
          <w:sz w:val="16"/>
          <w:szCs w:val="16"/>
          <w:lang w:val="nl-NL"/>
        </w:rPr>
        <w:t xml:space="preserve"> d.d.:…………</w:t>
      </w:r>
      <w:r w:rsidR="001D2080" w:rsidRPr="00990256">
        <w:rPr>
          <w:bCs/>
          <w:color w:val="000000"/>
          <w:sz w:val="16"/>
          <w:szCs w:val="16"/>
        </w:rPr>
        <w:tab/>
      </w:r>
      <w:r w:rsidR="00A22AF6" w:rsidRPr="00990256">
        <w:rPr>
          <w:bCs/>
          <w:color w:val="000000"/>
          <w:sz w:val="16"/>
          <w:szCs w:val="16"/>
        </w:rPr>
        <w:tab/>
      </w:r>
      <w:r w:rsidR="001D2080" w:rsidRPr="00990256">
        <w:rPr>
          <w:rFonts w:ascii="Arial" w:hAnsi="Arial" w:cs="Arial"/>
          <w:bCs/>
          <w:sz w:val="16"/>
          <w:szCs w:val="16"/>
          <w:lang w:val="nl-NL"/>
        </w:rPr>
        <w:t>Weeknummer : …….</w:t>
      </w:r>
      <w:r w:rsidR="004A6421">
        <w:rPr>
          <w:rFonts w:ascii="Arial" w:hAnsi="Arial" w:cs="Arial"/>
          <w:b/>
          <w:noProof/>
          <w:sz w:val="22"/>
          <w:szCs w:val="22"/>
        </w:rPr>
        <w:br w:type="page"/>
      </w:r>
      <w:r w:rsidR="003B5C80" w:rsidRPr="003B5C80">
        <w:rPr>
          <w:rFonts w:ascii="Arial" w:hAnsi="Arial" w:cs="Arial"/>
          <w:b/>
          <w:noProof/>
          <w:sz w:val="22"/>
          <w:szCs w:val="22"/>
        </w:rPr>
        <w:lastRenderedPageBreak/>
        <w:t xml:space="preserve">Invulinstructie scorekaart SNIV </w:t>
      </w:r>
    </w:p>
    <w:p w14:paraId="4EA1043E" w14:textId="77777777" w:rsidR="003B5C80" w:rsidRPr="003B5C80" w:rsidRDefault="003B5C80" w:rsidP="00040B3C">
      <w:pPr>
        <w:tabs>
          <w:tab w:val="left" w:pos="5670"/>
          <w:tab w:val="left" w:pos="6237"/>
          <w:tab w:val="left" w:pos="6804"/>
        </w:tabs>
        <w:rPr>
          <w:rFonts w:ascii="Arial" w:hAnsi="Arial" w:cs="Arial"/>
          <w:b/>
          <w:noProof/>
          <w:sz w:val="22"/>
          <w:szCs w:val="22"/>
        </w:rPr>
      </w:pPr>
    </w:p>
    <w:p w14:paraId="122C8E40" w14:textId="2B04ADFC" w:rsidR="003B5C80" w:rsidRPr="003B5C80" w:rsidRDefault="003B5C80" w:rsidP="00040B3C">
      <w:pPr>
        <w:tabs>
          <w:tab w:val="left" w:pos="5670"/>
          <w:tab w:val="left" w:pos="6237"/>
          <w:tab w:val="left" w:pos="6804"/>
        </w:tabs>
        <w:rPr>
          <w:rFonts w:ascii="Arial" w:hAnsi="Arial" w:cs="Arial"/>
          <w:noProof/>
          <w:sz w:val="22"/>
          <w:szCs w:val="22"/>
        </w:rPr>
      </w:pPr>
      <w:r w:rsidRPr="003B5C80">
        <w:rPr>
          <w:rFonts w:ascii="Arial" w:hAnsi="Arial" w:cs="Arial"/>
          <w:noProof/>
          <w:sz w:val="22"/>
          <w:szCs w:val="22"/>
        </w:rPr>
        <w:t xml:space="preserve">Tel wekelijks het aantal bewoners met een nieuwe episode van Gastro-enteritis, Influenza-Achtig Ziektebeeld, </w:t>
      </w:r>
      <w:r w:rsidR="005D62DD">
        <w:rPr>
          <w:rFonts w:ascii="Arial" w:hAnsi="Arial" w:cs="Arial"/>
          <w:noProof/>
          <w:sz w:val="22"/>
          <w:szCs w:val="22"/>
        </w:rPr>
        <w:t xml:space="preserve">COVID-19 (labbevestigd), </w:t>
      </w:r>
      <w:r w:rsidR="00B014C1">
        <w:rPr>
          <w:rFonts w:ascii="Arial" w:hAnsi="Arial" w:cs="Arial"/>
          <w:noProof/>
          <w:sz w:val="22"/>
          <w:szCs w:val="22"/>
        </w:rPr>
        <w:t>Lage Luchtweginfectie</w:t>
      </w:r>
      <w:r w:rsidR="00220B9A">
        <w:rPr>
          <w:rFonts w:ascii="Arial" w:hAnsi="Arial" w:cs="Arial"/>
          <w:noProof/>
          <w:sz w:val="22"/>
          <w:szCs w:val="22"/>
        </w:rPr>
        <w:t xml:space="preserve">, </w:t>
      </w:r>
      <w:r w:rsidRPr="003B5C80">
        <w:rPr>
          <w:rFonts w:ascii="Arial" w:hAnsi="Arial" w:cs="Arial"/>
          <w:noProof/>
          <w:sz w:val="22"/>
          <w:szCs w:val="22"/>
        </w:rPr>
        <w:t>Urineweginfecties</w:t>
      </w:r>
      <w:r w:rsidR="00220B9A">
        <w:rPr>
          <w:rFonts w:ascii="Arial" w:hAnsi="Arial" w:cs="Arial"/>
          <w:noProof/>
          <w:sz w:val="22"/>
          <w:szCs w:val="22"/>
        </w:rPr>
        <w:t xml:space="preserve"> en </w:t>
      </w:r>
      <w:r w:rsidR="00F66D96">
        <w:rPr>
          <w:rFonts w:ascii="Arial" w:hAnsi="Arial" w:cs="Arial"/>
          <w:noProof/>
          <w:sz w:val="22"/>
          <w:szCs w:val="22"/>
        </w:rPr>
        <w:t>H</w:t>
      </w:r>
      <w:r w:rsidR="00220B9A">
        <w:rPr>
          <w:rFonts w:ascii="Arial" w:hAnsi="Arial" w:cs="Arial"/>
          <w:noProof/>
          <w:sz w:val="22"/>
          <w:szCs w:val="22"/>
        </w:rPr>
        <w:t>uidinfecties verorzaakt door schimmels.</w:t>
      </w:r>
    </w:p>
    <w:p w14:paraId="5259EAEA" w14:textId="77777777" w:rsidR="003B5C80" w:rsidRPr="003B5C80" w:rsidRDefault="003B5C80" w:rsidP="00040B3C">
      <w:pPr>
        <w:pStyle w:val="ListParagraph"/>
        <w:tabs>
          <w:tab w:val="left" w:pos="5670"/>
          <w:tab w:val="left" w:pos="6237"/>
          <w:tab w:val="left" w:pos="6804"/>
        </w:tabs>
        <w:ind w:left="360"/>
        <w:jc w:val="both"/>
        <w:rPr>
          <w:rFonts w:ascii="Arial" w:hAnsi="Arial" w:cs="Arial"/>
          <w:noProof/>
          <w:sz w:val="22"/>
          <w:szCs w:val="22"/>
        </w:rPr>
      </w:pPr>
    </w:p>
    <w:p w14:paraId="5E95FFA7" w14:textId="77777777" w:rsidR="003B5C80" w:rsidRPr="003B5C80" w:rsidRDefault="00786894" w:rsidP="00040B3C">
      <w:pPr>
        <w:pStyle w:val="ListParagraph"/>
        <w:numPr>
          <w:ilvl w:val="0"/>
          <w:numId w:val="11"/>
        </w:numPr>
        <w:tabs>
          <w:tab w:val="left" w:pos="5670"/>
          <w:tab w:val="left" w:pos="6237"/>
          <w:tab w:val="left" w:pos="6804"/>
        </w:tabs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T</w:t>
      </w:r>
      <w:r w:rsidR="003B5C80" w:rsidRPr="003B5C80">
        <w:rPr>
          <w:rFonts w:ascii="Arial" w:hAnsi="Arial" w:cs="Arial"/>
          <w:noProof/>
          <w:sz w:val="22"/>
          <w:szCs w:val="22"/>
        </w:rPr>
        <w:t>el op voor de surveillance geselecteerde afdeling. De definities zijn te vinden in het registratieprotocol.</w:t>
      </w:r>
    </w:p>
    <w:p w14:paraId="3B7D920B" w14:textId="77777777" w:rsidR="003B5C80" w:rsidRPr="003B5C80" w:rsidRDefault="00C86885" w:rsidP="00040B3C">
      <w:pPr>
        <w:pStyle w:val="ListParagraph"/>
        <w:numPr>
          <w:ilvl w:val="0"/>
          <w:numId w:val="11"/>
        </w:numPr>
        <w:tabs>
          <w:tab w:val="left" w:pos="5670"/>
          <w:tab w:val="left" w:pos="6237"/>
          <w:tab w:val="left" w:pos="6804"/>
        </w:tabs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T</w:t>
      </w:r>
      <w:r w:rsidR="003B5C80" w:rsidRPr="003B5C80">
        <w:rPr>
          <w:rFonts w:ascii="Arial" w:hAnsi="Arial" w:cs="Arial"/>
          <w:noProof/>
          <w:sz w:val="22"/>
          <w:szCs w:val="22"/>
        </w:rPr>
        <w:t>el daarnaast het totale aantal overleden bewoners op desbetreffende afdelingen (dus niet alleen degenen die overleden zijn aan een infectieziekte maar alle sterfgevallen).</w:t>
      </w:r>
    </w:p>
    <w:p w14:paraId="5B588ACF" w14:textId="77777777" w:rsidR="003B5C80" w:rsidRDefault="003B5C80" w:rsidP="00040B3C">
      <w:pPr>
        <w:pStyle w:val="ListParagraph"/>
        <w:numPr>
          <w:ilvl w:val="0"/>
          <w:numId w:val="11"/>
        </w:numPr>
        <w:tabs>
          <w:tab w:val="left" w:pos="5670"/>
          <w:tab w:val="left" w:pos="6237"/>
          <w:tab w:val="left" w:pos="6804"/>
        </w:tabs>
        <w:rPr>
          <w:rFonts w:ascii="Arial" w:hAnsi="Arial" w:cs="Arial"/>
          <w:noProof/>
          <w:sz w:val="22"/>
          <w:szCs w:val="22"/>
        </w:rPr>
      </w:pPr>
      <w:r w:rsidRPr="003B5C80">
        <w:rPr>
          <w:rFonts w:ascii="Arial" w:hAnsi="Arial" w:cs="Arial"/>
          <w:noProof/>
          <w:sz w:val="22"/>
          <w:szCs w:val="22"/>
        </w:rPr>
        <w:t>Vul bij het weeknummer het nummer van de week in die u geregistreerd heeft. De week loopt van maandag tot en met zondag.</w:t>
      </w:r>
    </w:p>
    <w:p w14:paraId="4A29688E" w14:textId="74F21390" w:rsidR="005D62DD" w:rsidRPr="003B5C80" w:rsidRDefault="005D62DD" w:rsidP="00040B3C">
      <w:pPr>
        <w:pStyle w:val="ListParagraph"/>
        <w:numPr>
          <w:ilvl w:val="0"/>
          <w:numId w:val="11"/>
        </w:numPr>
        <w:tabs>
          <w:tab w:val="left" w:pos="5670"/>
          <w:tab w:val="left" w:pos="6237"/>
          <w:tab w:val="left" w:pos="6804"/>
        </w:tabs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Geef aan hoeveel van de infecties vastgesteld zijn bij PG, somatiek, revaldatie en eerste-lijnsverblijf bewoners. </w:t>
      </w:r>
    </w:p>
    <w:p w14:paraId="6ED206BB" w14:textId="2F475B14" w:rsidR="003B5C80" w:rsidRPr="00151F8F" w:rsidRDefault="003B5C80" w:rsidP="00040B3C">
      <w:pPr>
        <w:rPr>
          <w:rFonts w:ascii="Arial" w:hAnsi="Arial" w:cs="Arial"/>
          <w:sz w:val="22"/>
          <w:szCs w:val="22"/>
          <w:lang w:val="nl-NL"/>
        </w:rPr>
      </w:pPr>
      <w:r w:rsidRPr="003B5C80">
        <w:rPr>
          <w:rFonts w:ascii="Arial" w:hAnsi="Arial" w:cs="Arial"/>
          <w:noProof/>
          <w:sz w:val="22"/>
          <w:szCs w:val="22"/>
        </w:rPr>
        <w:t xml:space="preserve">Voor vragen kunt u ons bereiken </w:t>
      </w:r>
      <w:r w:rsidR="005D62DD">
        <w:rPr>
          <w:rFonts w:ascii="Arial" w:hAnsi="Arial" w:cs="Arial"/>
          <w:noProof/>
          <w:sz w:val="22"/>
          <w:szCs w:val="22"/>
        </w:rPr>
        <w:t xml:space="preserve">per </w:t>
      </w:r>
      <w:r w:rsidRPr="00220B9A">
        <w:rPr>
          <w:rFonts w:ascii="Arial" w:hAnsi="Arial" w:cs="Arial"/>
          <w:noProof/>
          <w:sz w:val="22"/>
          <w:szCs w:val="22"/>
          <w:lang w:val="nl-NL"/>
        </w:rPr>
        <w:t>e-mail (SNIV@rivm.nl)</w:t>
      </w:r>
    </w:p>
    <w:p w14:paraId="0A59247B" w14:textId="77777777" w:rsidR="003B5C80" w:rsidRPr="00220B9A" w:rsidRDefault="003B5C80" w:rsidP="00040B3C">
      <w:pPr>
        <w:tabs>
          <w:tab w:val="left" w:pos="5670"/>
          <w:tab w:val="left" w:pos="6237"/>
          <w:tab w:val="left" w:pos="6804"/>
        </w:tabs>
        <w:rPr>
          <w:rFonts w:ascii="Arial" w:hAnsi="Arial" w:cs="Arial"/>
          <w:noProof/>
          <w:sz w:val="22"/>
          <w:szCs w:val="22"/>
          <w:lang w:val="nl-NL"/>
        </w:rPr>
      </w:pPr>
    </w:p>
    <w:p w14:paraId="18D92F92" w14:textId="77777777" w:rsidR="003B5C80" w:rsidRDefault="003B5C80" w:rsidP="00040B3C">
      <w:pPr>
        <w:tabs>
          <w:tab w:val="left" w:pos="5670"/>
          <w:tab w:val="left" w:pos="6237"/>
          <w:tab w:val="left" w:pos="6804"/>
        </w:tabs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Opmerkingen: </w:t>
      </w:r>
    </w:p>
    <w:p w14:paraId="5F029FF2" w14:textId="77777777" w:rsidR="003B5C80" w:rsidRPr="003B5C80" w:rsidRDefault="003B5C80" w:rsidP="00040B3C">
      <w:pPr>
        <w:tabs>
          <w:tab w:val="left" w:pos="5670"/>
          <w:tab w:val="left" w:pos="6237"/>
          <w:tab w:val="left" w:pos="6804"/>
        </w:tabs>
        <w:rPr>
          <w:rFonts w:ascii="Arial" w:hAnsi="Arial" w:cs="Arial"/>
          <w:noProof/>
          <w:sz w:val="22"/>
          <w:szCs w:val="22"/>
        </w:rPr>
      </w:pPr>
      <w:r w:rsidRPr="003B5C80">
        <w:rPr>
          <w:rFonts w:ascii="Arial" w:hAnsi="Arial" w:cs="Arial"/>
          <w:noProof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noProof/>
          <w:sz w:val="22"/>
          <w:szCs w:val="22"/>
        </w:rPr>
        <w:t>..</w:t>
      </w:r>
    </w:p>
    <w:p w14:paraId="02BEF1B1" w14:textId="77777777" w:rsidR="003B5C80" w:rsidRPr="003B5C80" w:rsidRDefault="003B5C80" w:rsidP="00040B3C">
      <w:pPr>
        <w:tabs>
          <w:tab w:val="left" w:pos="5670"/>
          <w:tab w:val="left" w:pos="6237"/>
          <w:tab w:val="left" w:pos="6804"/>
        </w:tabs>
        <w:rPr>
          <w:rFonts w:ascii="Arial" w:hAnsi="Arial" w:cs="Arial"/>
          <w:noProof/>
          <w:sz w:val="22"/>
          <w:szCs w:val="22"/>
        </w:rPr>
      </w:pPr>
      <w:r w:rsidRPr="003B5C80">
        <w:rPr>
          <w:rFonts w:ascii="Arial" w:hAnsi="Arial" w:cs="Arial"/>
          <w:noProof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724AC08E" w14:textId="77777777" w:rsidR="001D2080" w:rsidRPr="003B5C80" w:rsidRDefault="003B5C80" w:rsidP="00040B3C">
      <w:pPr>
        <w:tabs>
          <w:tab w:val="left" w:pos="5670"/>
          <w:tab w:val="left" w:pos="6237"/>
          <w:tab w:val="left" w:pos="6804"/>
        </w:tabs>
        <w:rPr>
          <w:rFonts w:ascii="Arial" w:hAnsi="Arial" w:cs="Arial"/>
          <w:noProof/>
          <w:sz w:val="22"/>
          <w:szCs w:val="22"/>
        </w:rPr>
      </w:pPr>
      <w:r w:rsidRPr="003B5C80">
        <w:rPr>
          <w:rFonts w:ascii="Arial" w:hAnsi="Arial" w:cs="Arial"/>
          <w:noProof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1D2080" w:rsidRPr="003B5C80">
        <w:rPr>
          <w:rFonts w:ascii="Arial" w:hAnsi="Arial" w:cs="Arial"/>
          <w:noProof/>
          <w:sz w:val="22"/>
          <w:szCs w:val="22"/>
        </w:rPr>
        <w:tab/>
      </w:r>
    </w:p>
    <w:p w14:paraId="38C9FCB4" w14:textId="77777777" w:rsidR="001D2080" w:rsidRPr="003B5C80" w:rsidRDefault="001D2080" w:rsidP="00040B3C">
      <w:pPr>
        <w:tabs>
          <w:tab w:val="left" w:pos="5670"/>
          <w:tab w:val="left" w:pos="6237"/>
          <w:tab w:val="left" w:pos="6804"/>
        </w:tabs>
        <w:rPr>
          <w:rFonts w:ascii="Arial" w:hAnsi="Arial" w:cs="Arial"/>
          <w:noProof/>
          <w:sz w:val="22"/>
          <w:szCs w:val="22"/>
        </w:rPr>
      </w:pPr>
    </w:p>
    <w:p w14:paraId="37F04C33" w14:textId="77777777" w:rsidR="001D2080" w:rsidRPr="003A15F6" w:rsidRDefault="001D2080" w:rsidP="00040B3C">
      <w:pPr>
        <w:tabs>
          <w:tab w:val="left" w:pos="5670"/>
          <w:tab w:val="left" w:pos="6237"/>
          <w:tab w:val="left" w:pos="6804"/>
        </w:tabs>
        <w:rPr>
          <w:rFonts w:ascii="Arial" w:hAnsi="Arial" w:cs="Arial"/>
          <w:b/>
          <w:noProof/>
          <w:sz w:val="22"/>
          <w:szCs w:val="22"/>
        </w:rPr>
      </w:pPr>
    </w:p>
    <w:p w14:paraId="18A80CF5" w14:textId="77777777" w:rsidR="00DB08C6" w:rsidRDefault="00DB08C6" w:rsidP="00040B3C"/>
    <w:sectPr w:rsidR="00DB08C6" w:rsidSect="00040B3C">
      <w:headerReference w:type="default" r:id="rId9"/>
      <w:footerReference w:type="default" r:id="rId10"/>
      <w:headerReference w:type="first" r:id="rId11"/>
      <w:footerReference w:type="first" r:id="rId12"/>
      <w:pgSz w:w="16840" w:h="11907" w:orient="landscape" w:code="9"/>
      <w:pgMar w:top="720" w:right="720" w:bottom="720" w:left="720" w:header="709" w:footer="51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F1625" w14:textId="77777777" w:rsidR="001D2080" w:rsidRDefault="001D2080">
      <w:r>
        <w:separator/>
      </w:r>
    </w:p>
  </w:endnote>
  <w:endnote w:type="continuationSeparator" w:id="0">
    <w:p w14:paraId="63B20805" w14:textId="77777777" w:rsidR="001D2080" w:rsidRDefault="001D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-Barcode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212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79"/>
      <w:gridCol w:w="7229"/>
      <w:gridCol w:w="7689"/>
    </w:tblGrid>
    <w:tr w:rsidR="00DB08C6" w14:paraId="349C5C6E" w14:textId="77777777">
      <w:tc>
        <w:tcPr>
          <w:tcW w:w="6379" w:type="dxa"/>
        </w:tcPr>
        <w:p w14:paraId="21712D8C" w14:textId="77777777" w:rsidR="00DB08C6" w:rsidRDefault="003B5C80">
          <w:pPr>
            <w:pStyle w:val="Huisstijl-Paginanummer"/>
            <w:rPr>
              <w:b/>
              <w:smallCaps/>
            </w:rPr>
          </w:pPr>
          <w:r>
            <w:t>Versie: 1</w:t>
          </w:r>
        </w:p>
      </w:tc>
      <w:tc>
        <w:tcPr>
          <w:tcW w:w="7229" w:type="dxa"/>
        </w:tcPr>
        <w:p w14:paraId="0DED24C9" w14:textId="77777777" w:rsidR="00DB08C6" w:rsidRDefault="003B5C80">
          <w:pPr>
            <w:pStyle w:val="Huisstijl-Paginanummer"/>
            <w:rPr>
              <w:b/>
              <w:smallCaps/>
            </w:rPr>
          </w:pPr>
          <w:r>
            <w:t>Status: Definitief</w:t>
          </w:r>
        </w:p>
      </w:tc>
      <w:tc>
        <w:tcPr>
          <w:tcW w:w="7689" w:type="dxa"/>
        </w:tcPr>
        <w:p w14:paraId="5DA8ED16" w14:textId="77777777" w:rsidR="00DB08C6" w:rsidRDefault="003B5C80">
          <w:pPr>
            <w:pStyle w:val="Huisstijl-Paginanummer"/>
          </w:pPr>
          <w:r>
            <w:t>Pagina </w:t>
          </w: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5703CE">
            <w:rPr>
              <w:noProof/>
            </w:rPr>
            <w:t>2</w:t>
          </w:r>
          <w:r>
            <w:fldChar w:fldCharType="end"/>
          </w:r>
          <w:r>
            <w:t> van </w:t>
          </w:r>
          <w:fldSimple w:instr=" NUMPAGES   \* MERGEFORMAT ">
            <w:r w:rsidR="005703CE">
              <w:rPr>
                <w:noProof/>
              </w:rPr>
              <w:t>3</w:t>
            </w:r>
          </w:fldSimple>
        </w:p>
      </w:tc>
    </w:tr>
  </w:tbl>
  <w:p w14:paraId="6D92AFF7" w14:textId="77777777" w:rsidR="00DB08C6" w:rsidRDefault="00DB08C6">
    <w:pPr>
      <w:pStyle w:val="Footer"/>
      <w:spacing w:line="120" w:lineRule="exact"/>
    </w:pPr>
  </w:p>
  <w:p w14:paraId="2F7585ED" w14:textId="77777777" w:rsidR="00DB08C6" w:rsidRDefault="00DB08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212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79"/>
      <w:gridCol w:w="7229"/>
      <w:gridCol w:w="7689"/>
    </w:tblGrid>
    <w:tr w:rsidR="00DB08C6" w14:paraId="7C059ECF" w14:textId="77777777">
      <w:tc>
        <w:tcPr>
          <w:tcW w:w="6379" w:type="dxa"/>
        </w:tcPr>
        <w:p w14:paraId="35267FB4" w14:textId="77777777" w:rsidR="00DB08C6" w:rsidRDefault="00DB08C6">
          <w:pPr>
            <w:pStyle w:val="Huisstijl-Paginanummer"/>
          </w:pPr>
        </w:p>
      </w:tc>
      <w:tc>
        <w:tcPr>
          <w:tcW w:w="7229" w:type="dxa"/>
        </w:tcPr>
        <w:p w14:paraId="20FDE140" w14:textId="77777777" w:rsidR="00DB08C6" w:rsidRDefault="00DB08C6">
          <w:pPr>
            <w:pStyle w:val="Huisstijl-Paginanummer"/>
          </w:pPr>
        </w:p>
      </w:tc>
      <w:tc>
        <w:tcPr>
          <w:tcW w:w="7689" w:type="dxa"/>
        </w:tcPr>
        <w:p w14:paraId="46B72B51" w14:textId="77777777" w:rsidR="00DB08C6" w:rsidRDefault="00DB08C6">
          <w:pPr>
            <w:pStyle w:val="Huisstijl-Paginanummer"/>
          </w:pPr>
        </w:p>
      </w:tc>
    </w:tr>
    <w:tr w:rsidR="00DB08C6" w14:paraId="0EA7B8A2" w14:textId="77777777">
      <w:tc>
        <w:tcPr>
          <w:tcW w:w="6379" w:type="dxa"/>
        </w:tcPr>
        <w:p w14:paraId="7EAA69F9" w14:textId="77777777" w:rsidR="00DB08C6" w:rsidRDefault="003B5C80">
          <w:pPr>
            <w:pStyle w:val="Huisstijl-Paginanummer"/>
            <w:rPr>
              <w:b/>
              <w:smallCaps/>
            </w:rPr>
          </w:pPr>
          <w:r>
            <w:t>Versie: 1</w:t>
          </w:r>
        </w:p>
      </w:tc>
      <w:tc>
        <w:tcPr>
          <w:tcW w:w="7229" w:type="dxa"/>
        </w:tcPr>
        <w:p w14:paraId="6AB0828B" w14:textId="77777777" w:rsidR="00DB08C6" w:rsidRDefault="003B5C80">
          <w:pPr>
            <w:pStyle w:val="Huisstijl-Paginanummer"/>
            <w:rPr>
              <w:b/>
              <w:smallCaps/>
            </w:rPr>
          </w:pPr>
          <w:r>
            <w:t>Status: Definitief</w:t>
          </w:r>
        </w:p>
      </w:tc>
      <w:tc>
        <w:tcPr>
          <w:tcW w:w="7689" w:type="dxa"/>
        </w:tcPr>
        <w:p w14:paraId="108D0FE7" w14:textId="77777777" w:rsidR="00DB08C6" w:rsidRDefault="003B5C80">
          <w:pPr>
            <w:pStyle w:val="Huisstijl-Paginanummer"/>
          </w:pPr>
          <w:r>
            <w:t>Pagina </w:t>
          </w: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5703CE">
            <w:rPr>
              <w:noProof/>
            </w:rPr>
            <w:t>1</w:t>
          </w:r>
          <w:r>
            <w:fldChar w:fldCharType="end"/>
          </w:r>
          <w:r>
            <w:t> van </w:t>
          </w:r>
          <w:fldSimple w:instr=" NUMPAGES   \* MERGEFORMAT ">
            <w:r w:rsidR="005703CE">
              <w:rPr>
                <w:noProof/>
              </w:rPr>
              <w:t>3</w:t>
            </w:r>
          </w:fldSimple>
        </w:p>
      </w:tc>
    </w:tr>
  </w:tbl>
  <w:p w14:paraId="5362DCAB" w14:textId="77777777" w:rsidR="00DB08C6" w:rsidRDefault="00DB08C6">
    <w:pPr>
      <w:pStyle w:val="Footer"/>
      <w:spacing w:line="1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5D0F9" w14:textId="77777777" w:rsidR="001D2080" w:rsidRDefault="001D2080">
      <w:r>
        <w:separator/>
      </w:r>
    </w:p>
  </w:footnote>
  <w:footnote w:type="continuationSeparator" w:id="0">
    <w:p w14:paraId="7B2D1B24" w14:textId="77777777" w:rsidR="001D2080" w:rsidRDefault="001D2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AFEFF" w14:textId="77777777" w:rsidR="00DB08C6" w:rsidRDefault="00DB08C6">
    <w:pPr>
      <w:pStyle w:val="Header"/>
      <w:spacing w:line="400" w:lineRule="exact"/>
    </w:pPr>
  </w:p>
  <w:p w14:paraId="4C153582" w14:textId="77777777" w:rsidR="00DB08C6" w:rsidRDefault="00DB08C6">
    <w:pPr>
      <w:pStyle w:val="RIVMStandaard"/>
    </w:pPr>
  </w:p>
  <w:p w14:paraId="64B290E5" w14:textId="77777777" w:rsidR="00DB08C6" w:rsidRDefault="00DB08C6">
    <w:pPr>
      <w:pStyle w:val="RIVMStandaard"/>
    </w:pPr>
  </w:p>
  <w:p w14:paraId="316D84C6" w14:textId="77777777" w:rsidR="00DB08C6" w:rsidRDefault="00DB08C6">
    <w:pPr>
      <w:pStyle w:val="RIVMStandaard"/>
    </w:pPr>
  </w:p>
  <w:p w14:paraId="518B62C4" w14:textId="77777777" w:rsidR="00DB08C6" w:rsidRDefault="00DB08C6">
    <w:pPr>
      <w:pStyle w:val="RIVMStandaard"/>
    </w:pPr>
  </w:p>
  <w:p w14:paraId="6B58D3F0" w14:textId="77777777" w:rsidR="00DB08C6" w:rsidRDefault="00DB08C6">
    <w:pPr>
      <w:pStyle w:val="RIVMStandaard"/>
    </w:pPr>
  </w:p>
  <w:p w14:paraId="49C79D1E" w14:textId="77777777" w:rsidR="00DB08C6" w:rsidRDefault="00DB08C6">
    <w:pPr>
      <w:pStyle w:val="RIVMStandaard"/>
    </w:pPr>
  </w:p>
  <w:p w14:paraId="09E3565A" w14:textId="77777777" w:rsidR="00DB08C6" w:rsidRDefault="00DB08C6">
    <w:pPr>
      <w:pStyle w:val="RIVMStandaard"/>
    </w:pPr>
  </w:p>
  <w:p w14:paraId="717474FD" w14:textId="77777777" w:rsidR="00DB08C6" w:rsidRDefault="00DB08C6">
    <w:pPr>
      <w:pStyle w:val="RIVMStandaar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79C58" w14:textId="77777777" w:rsidR="00DB08C6" w:rsidRDefault="003B5C80">
    <w:pPr>
      <w:pStyle w:val="RIVMStandaard"/>
    </w:pPr>
    <w:r>
      <w:rPr>
        <w:noProof/>
        <w:lang w:val="nl-NL"/>
      </w:rPr>
      <w:drawing>
        <wp:anchor distT="0" distB="0" distL="114300" distR="114300" simplePos="0" relativeHeight="251698688" behindDoc="0" locked="0" layoutInCell="1" allowOverlap="1" wp14:anchorId="3DCC3339" wp14:editId="5DD5EA32">
          <wp:simplePos x="0" y="0"/>
          <wp:positionH relativeFrom="page">
            <wp:posOffset>5556885</wp:posOffset>
          </wp:positionH>
          <wp:positionV relativeFrom="page">
            <wp:posOffset>-484638</wp:posOffset>
          </wp:positionV>
          <wp:extent cx="2340610" cy="1581785"/>
          <wp:effectExtent l="0" t="0" r="2540" b="0"/>
          <wp:wrapNone/>
          <wp:docPr id="3" name="Picture 3" descr="Rijksinstituut voor Volksgezondheid en Milieu&#10;Ministerie van Volksgezondheid. Welzijn en Sport" title="Rijk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1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/>
      </w:rPr>
      <w:drawing>
        <wp:anchor distT="0" distB="0" distL="114300" distR="114300" simplePos="0" relativeHeight="251671040" behindDoc="0" locked="0" layoutInCell="1" allowOverlap="1" wp14:anchorId="72866DDB" wp14:editId="2A3167C4">
          <wp:simplePos x="0" y="0"/>
          <wp:positionH relativeFrom="page">
            <wp:posOffset>5081270</wp:posOffset>
          </wp:positionH>
          <wp:positionV relativeFrom="page">
            <wp:posOffset>-487045</wp:posOffset>
          </wp:positionV>
          <wp:extent cx="466090" cy="1581785"/>
          <wp:effectExtent l="0" t="0" r="0" b="0"/>
          <wp:wrapNone/>
          <wp:docPr id="6" name="Picture 6" descr="rijkslogo" title="rijk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090" cy="1581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B5C83D" w14:textId="77777777" w:rsidR="00DB08C6" w:rsidRDefault="00DB08C6">
    <w:pPr>
      <w:pStyle w:val="RIVMStandaard"/>
    </w:pPr>
  </w:p>
  <w:p w14:paraId="0BCFB80F" w14:textId="77777777" w:rsidR="00DB08C6" w:rsidRDefault="00DB08C6">
    <w:pPr>
      <w:pStyle w:val="RIVMStandaard"/>
    </w:pPr>
  </w:p>
  <w:p w14:paraId="3AD4E081" w14:textId="77777777" w:rsidR="005F2791" w:rsidRDefault="005F2791">
    <w:pPr>
      <w:pStyle w:val="RIVMStandaard"/>
    </w:pPr>
  </w:p>
  <w:p w14:paraId="13B59287" w14:textId="77777777" w:rsidR="005F2791" w:rsidRDefault="005F2791">
    <w:pPr>
      <w:pStyle w:val="RIVMStandaard"/>
    </w:pPr>
  </w:p>
  <w:p w14:paraId="37C2FA78" w14:textId="77777777" w:rsidR="005F2791" w:rsidRDefault="005F2791">
    <w:pPr>
      <w:pStyle w:val="RIVMStandaard"/>
    </w:pPr>
  </w:p>
  <w:p w14:paraId="4E0F94A0" w14:textId="77777777" w:rsidR="005F2791" w:rsidRDefault="005F2791">
    <w:pPr>
      <w:pStyle w:val="RIVMStandaard"/>
    </w:pPr>
  </w:p>
  <w:p w14:paraId="46C59F75" w14:textId="77777777" w:rsidR="005F2791" w:rsidRDefault="005F2791">
    <w:pPr>
      <w:pStyle w:val="RIVMStandaard"/>
    </w:pPr>
  </w:p>
  <w:p w14:paraId="26832379" w14:textId="77777777" w:rsidR="00DB08C6" w:rsidRDefault="003B5C80">
    <w:pPr>
      <w:pStyle w:val="RIVMStandaard"/>
    </w:pPr>
    <w:r>
      <w:rPr>
        <w:noProof/>
        <w:lang w:val="nl-NL"/>
      </w:rPr>
      <mc:AlternateContent>
        <mc:Choice Requires="wps">
          <w:drawing>
            <wp:anchor distT="0" distB="0" distL="114300" distR="114300" simplePos="0" relativeHeight="251643392" behindDoc="0" locked="0" layoutInCell="1" allowOverlap="1" wp14:anchorId="446691C2" wp14:editId="2DF2AB3A">
              <wp:simplePos x="0" y="0"/>
              <wp:positionH relativeFrom="page">
                <wp:posOffset>9289415</wp:posOffset>
              </wp:positionH>
              <wp:positionV relativeFrom="page">
                <wp:posOffset>1944370</wp:posOffset>
              </wp:positionV>
              <wp:extent cx="1403985" cy="8100060"/>
              <wp:effectExtent l="0" t="0" r="5715" b="15240"/>
              <wp:wrapNone/>
              <wp:docPr id="1" name="Text Box 1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810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9F8B30" w14:textId="77777777" w:rsidR="00DB08C6" w:rsidRDefault="003B5C80">
                          <w:pPr>
                            <w:pStyle w:val="Huisstijl-Afzendgegevens"/>
                          </w:pPr>
                          <w:r>
                            <w:t>A. van Leeuwenhoeklaan 9</w:t>
                          </w:r>
                        </w:p>
                        <w:p w14:paraId="70AB9656" w14:textId="77777777" w:rsidR="00DB08C6" w:rsidRDefault="003B5C80">
                          <w:pPr>
                            <w:pStyle w:val="Huisstijl-Afzendgegevens"/>
                          </w:pPr>
                          <w:r>
                            <w:t>3721 MA Bilthoven</w:t>
                          </w:r>
                        </w:p>
                        <w:p w14:paraId="01B362A6" w14:textId="77777777" w:rsidR="00DB08C6" w:rsidRDefault="003B5C80">
                          <w:pPr>
                            <w:pStyle w:val="Huisstijl-Afzendgegevens"/>
                          </w:pPr>
                          <w:r>
                            <w:t>Postbus 1</w:t>
                          </w:r>
                        </w:p>
                        <w:p w14:paraId="59DC2217" w14:textId="77777777" w:rsidR="00DB08C6" w:rsidRPr="00EB24F6" w:rsidRDefault="003B5C80">
                          <w:pPr>
                            <w:pStyle w:val="Huisstijl-Afzendgegevens"/>
                          </w:pPr>
                          <w:r w:rsidRPr="00EB24F6">
                            <w:t>3720 BA Bilthoven</w:t>
                          </w:r>
                        </w:p>
                        <w:p w14:paraId="6D14B781" w14:textId="77777777" w:rsidR="00DB08C6" w:rsidRPr="00EB24F6" w:rsidRDefault="003B5C80">
                          <w:pPr>
                            <w:pStyle w:val="Huisstijl-Afzendgegevens"/>
                          </w:pPr>
                          <w:r w:rsidRPr="00EB24F6">
                            <w:t>www.rivm.nl</w:t>
                          </w:r>
                        </w:p>
                        <w:p w14:paraId="4ED0B6F7" w14:textId="77777777" w:rsidR="00DB08C6" w:rsidRPr="00EB24F6" w:rsidRDefault="00DB08C6">
                          <w:pPr>
                            <w:pStyle w:val="Huisstijl-Afzendgegevens"/>
                          </w:pPr>
                        </w:p>
                        <w:p w14:paraId="3807F92C" w14:textId="77777777" w:rsidR="00DB08C6" w:rsidRPr="00EB24F6" w:rsidRDefault="003B5C80">
                          <w:pPr>
                            <w:pStyle w:val="Huisstijl-Afzendgegevens"/>
                          </w:pPr>
                          <w:r w:rsidRPr="00EB24F6">
                            <w:t>T  030 274 91 11</w:t>
                          </w:r>
                        </w:p>
                        <w:p w14:paraId="24EEE5DA" w14:textId="77777777" w:rsidR="00DB08C6" w:rsidRPr="004A6421" w:rsidRDefault="003B5C80">
                          <w:pPr>
                            <w:pStyle w:val="Huisstijl-Afzendgegevens"/>
                            <w:rPr>
                              <w:lang w:val="en-US"/>
                            </w:rPr>
                          </w:pPr>
                          <w:r w:rsidRPr="004A6421">
                            <w:rPr>
                              <w:lang w:val="en-US"/>
                            </w:rPr>
                            <w:t>F  030 274 29 71</w:t>
                          </w:r>
                        </w:p>
                        <w:p w14:paraId="7BF4A001" w14:textId="77777777" w:rsidR="00DB08C6" w:rsidRPr="004A6421" w:rsidRDefault="003B5C80">
                          <w:pPr>
                            <w:pStyle w:val="Huisstijl-Afzendgegevens"/>
                            <w:rPr>
                              <w:lang w:val="en-US"/>
                            </w:rPr>
                          </w:pPr>
                          <w:r w:rsidRPr="004A6421">
                            <w:rPr>
                              <w:lang w:val="en-US"/>
                            </w:rPr>
                            <w:t>info@rivm.nl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691C2" id="_x0000_t202" coordsize="21600,21600" o:spt="202" path="m,l,21600r21600,l21600,xe">
              <v:stroke joinstyle="miter"/>
              <v:path gradientshapeok="t" o:connecttype="rect"/>
            </v:shapetype>
            <v:shape id="Text Box 185" o:spid="_x0000_s1026" type="#_x0000_t202" style="position:absolute;margin-left:731.45pt;margin-top:153.1pt;width:110.55pt;height:637.8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" filled="f" stroked="f">
              <v:textbox inset="0,0,0,0">
                <w:txbxContent>
                  <w:p w14:paraId="519F8B30" w14:textId="77777777" w:rsidR="00DB08C6" w:rsidRDefault="003B5C80">
                    <w:pPr>
                      <w:pStyle w:val="Huisstijl-Afzendgegevens"/>
                    </w:pPr>
                    <w:r>
                      <w:t>A. van Leeuwenhoeklaan 9</w:t>
                    </w:r>
                  </w:p>
                  <w:p w14:paraId="70AB9656" w14:textId="77777777" w:rsidR="00DB08C6" w:rsidRDefault="003B5C80">
                    <w:pPr>
                      <w:pStyle w:val="Huisstijl-Afzendgegevens"/>
                    </w:pPr>
                    <w:r>
                      <w:t>3721 MA Bilthoven</w:t>
                    </w:r>
                  </w:p>
                  <w:p w14:paraId="01B362A6" w14:textId="77777777" w:rsidR="00DB08C6" w:rsidRDefault="003B5C80">
                    <w:pPr>
                      <w:pStyle w:val="Huisstijl-Afzendgegevens"/>
                    </w:pPr>
                    <w:r>
                      <w:t>Postbus 1</w:t>
                    </w:r>
                  </w:p>
                  <w:p w14:paraId="59DC2217" w14:textId="77777777" w:rsidR="00DB08C6" w:rsidRPr="00EB24F6" w:rsidRDefault="003B5C80">
                    <w:pPr>
                      <w:pStyle w:val="Huisstijl-Afzendgegevens"/>
                    </w:pPr>
                    <w:r w:rsidRPr="00EB24F6">
                      <w:t>3720 BA Bilthoven</w:t>
                    </w:r>
                  </w:p>
                  <w:p w14:paraId="6D14B781" w14:textId="77777777" w:rsidR="00DB08C6" w:rsidRPr="00EB24F6" w:rsidRDefault="003B5C80">
                    <w:pPr>
                      <w:pStyle w:val="Huisstijl-Afzendgegevens"/>
                    </w:pPr>
                    <w:r w:rsidRPr="00EB24F6">
                      <w:t>www.rivm.nl</w:t>
                    </w:r>
                  </w:p>
                  <w:p w14:paraId="4ED0B6F7" w14:textId="77777777" w:rsidR="00DB08C6" w:rsidRPr="00EB24F6" w:rsidRDefault="00DB08C6">
                    <w:pPr>
                      <w:pStyle w:val="Huisstijl-Afzendgegevens"/>
                    </w:pPr>
                  </w:p>
                  <w:p w14:paraId="3807F92C" w14:textId="77777777" w:rsidR="00DB08C6" w:rsidRPr="00EB24F6" w:rsidRDefault="003B5C80">
                    <w:pPr>
                      <w:pStyle w:val="Huisstijl-Afzendgegevens"/>
                    </w:pPr>
                    <w:r w:rsidRPr="00EB24F6">
                      <w:t>T  030 274 91 11</w:t>
                    </w:r>
                  </w:p>
                  <w:p w14:paraId="24EEE5DA" w14:textId="77777777" w:rsidR="00DB08C6" w:rsidRPr="004A6421" w:rsidRDefault="003B5C80">
                    <w:pPr>
                      <w:pStyle w:val="Huisstijl-Afzendgegevens"/>
                      <w:rPr>
                        <w:lang w:val="en-US"/>
                      </w:rPr>
                    </w:pPr>
                    <w:r w:rsidRPr="004A6421">
                      <w:rPr>
                        <w:lang w:val="en-US"/>
                      </w:rPr>
                      <w:t>F  030 274 29 71</w:t>
                    </w:r>
                  </w:p>
                  <w:p w14:paraId="7BF4A001" w14:textId="77777777" w:rsidR="00DB08C6" w:rsidRPr="004A6421" w:rsidRDefault="003B5C80">
                    <w:pPr>
                      <w:pStyle w:val="Huisstijl-Afzendgegevens"/>
                      <w:rPr>
                        <w:lang w:val="en-US"/>
                      </w:rPr>
                    </w:pPr>
                    <w:r w:rsidRPr="004A6421">
                      <w:rPr>
                        <w:lang w:val="en-US"/>
                      </w:rPr>
                      <w:t>info@rivm.nl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2079"/>
    <w:multiLevelType w:val="hybridMultilevel"/>
    <w:tmpl w:val="3234792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DE4D18"/>
    <w:multiLevelType w:val="multilevel"/>
    <w:tmpl w:val="41E2CF58"/>
    <w:lvl w:ilvl="0">
      <w:start w:val="1"/>
      <w:numFmt w:val="lowerLetter"/>
      <w:pStyle w:val="RIVMOpsommingLetter"/>
      <w:lvlText w:val="%1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2" w15:restartNumberingAfterBreak="0">
    <w:nsid w:val="24F61F1C"/>
    <w:multiLevelType w:val="multilevel"/>
    <w:tmpl w:val="06DC937A"/>
    <w:lvl w:ilvl="0">
      <w:start w:val="1"/>
      <w:numFmt w:val="decimal"/>
      <w:pStyle w:val="RIVMOpsommingCijfer"/>
      <w:lvlText w:val="%1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3" w15:restartNumberingAfterBreak="0">
    <w:nsid w:val="37D46FDF"/>
    <w:multiLevelType w:val="multilevel"/>
    <w:tmpl w:val="3F6A59C6"/>
    <w:lvl w:ilvl="0">
      <w:start w:val="1"/>
      <w:numFmt w:val="bullet"/>
      <w:pStyle w:val="RIVMOpsommingStreep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3402"/>
        </w:tabs>
        <w:ind w:left="3402" w:hanging="340"/>
      </w:pPr>
      <w:rPr>
        <w:rFonts w:ascii="Symbol" w:hAnsi="Symbol" w:hint="default"/>
        <w:color w:val="auto"/>
      </w:rPr>
    </w:lvl>
  </w:abstractNum>
  <w:abstractNum w:abstractNumId="4" w15:restartNumberingAfterBreak="0">
    <w:nsid w:val="39B054A4"/>
    <w:multiLevelType w:val="multilevel"/>
    <w:tmpl w:val="8448385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20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caps w:val="0"/>
        <w:strike w:val="0"/>
        <w:dstrike w:val="0"/>
        <w:vanish w:val="0"/>
        <w:color w:val="000000"/>
        <w:sz w:val="20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0"/>
        <w:szCs w:val="18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0"/>
        <w:szCs w:val="18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  <w:szCs w:val="18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  <w:szCs w:val="18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  <w:szCs w:val="18"/>
      </w:rPr>
    </w:lvl>
  </w:abstractNum>
  <w:abstractNum w:abstractNumId="5" w15:restartNumberingAfterBreak="0">
    <w:nsid w:val="3D0D606A"/>
    <w:multiLevelType w:val="hybridMultilevel"/>
    <w:tmpl w:val="122202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522DDB"/>
    <w:multiLevelType w:val="hybridMultilevel"/>
    <w:tmpl w:val="A4E08ECC"/>
    <w:lvl w:ilvl="0" w:tplc="F24628A4">
      <w:start w:val="1"/>
      <w:numFmt w:val="decimal"/>
      <w:pStyle w:val="RIVMTabelTite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AC6B34"/>
    <w:multiLevelType w:val="multilevel"/>
    <w:tmpl w:val="5644F712"/>
    <w:lvl w:ilvl="0">
      <w:start w:val="1"/>
      <w:numFmt w:val="bullet"/>
      <w:pStyle w:val="RIVMOpsommingVinkUi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auto"/>
      </w:rPr>
    </w:lvl>
    <w:lvl w:ilvl="3">
      <w:start w:val="1"/>
      <w:numFmt w:val="bullet"/>
      <w:lvlText w:val="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  <w:color w:val="auto"/>
      </w:rPr>
    </w:lvl>
    <w:lvl w:ilvl="7">
      <w:start w:val="1"/>
      <w:numFmt w:val="bullet"/>
      <w:lvlText w:val="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  <w:color w:val="auto"/>
      </w:rPr>
    </w:lvl>
  </w:abstractNum>
  <w:abstractNum w:abstractNumId="8" w15:restartNumberingAfterBreak="0">
    <w:nsid w:val="595A2A29"/>
    <w:multiLevelType w:val="multilevel"/>
    <w:tmpl w:val="BE2875EE"/>
    <w:lvl w:ilvl="0">
      <w:start w:val="1"/>
      <w:numFmt w:val="decimal"/>
      <w:pStyle w:val="RIVMBijlage"/>
      <w:suff w:val="space"/>
      <w:lvlText w:val="Bijlage %1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pStyle w:val="DDKop2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6C12466B"/>
    <w:multiLevelType w:val="hybridMultilevel"/>
    <w:tmpl w:val="5A6EBC5A"/>
    <w:lvl w:ilvl="0" w:tplc="11788D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379D1"/>
    <w:multiLevelType w:val="multilevel"/>
    <w:tmpl w:val="4B346074"/>
    <w:lvl w:ilvl="0">
      <w:start w:val="1"/>
      <w:numFmt w:val="bullet"/>
      <w:pStyle w:val="RIVMOpsommingVinkAan"/>
      <w:lvlText w:val="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76171E7A"/>
    <w:multiLevelType w:val="multilevel"/>
    <w:tmpl w:val="EE56F880"/>
    <w:lvl w:ilvl="0">
      <w:start w:val="1"/>
      <w:numFmt w:val="bullet"/>
      <w:pStyle w:val="RIVMOpsommingPun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  <w:color w:val="auto"/>
      </w:rPr>
    </w:lvl>
  </w:abstractNum>
  <w:num w:numId="1" w16cid:durableId="1348942339">
    <w:abstractNumId w:val="2"/>
  </w:num>
  <w:num w:numId="2" w16cid:durableId="733162219">
    <w:abstractNumId w:val="1"/>
  </w:num>
  <w:num w:numId="3" w16cid:durableId="163672129">
    <w:abstractNumId w:val="11"/>
  </w:num>
  <w:num w:numId="4" w16cid:durableId="1471245368">
    <w:abstractNumId w:val="3"/>
  </w:num>
  <w:num w:numId="5" w16cid:durableId="105464390">
    <w:abstractNumId w:val="10"/>
  </w:num>
  <w:num w:numId="6" w16cid:durableId="2057461061">
    <w:abstractNumId w:val="7"/>
  </w:num>
  <w:num w:numId="7" w16cid:durableId="833911010">
    <w:abstractNumId w:val="8"/>
  </w:num>
  <w:num w:numId="8" w16cid:durableId="1883326123">
    <w:abstractNumId w:val="6"/>
  </w:num>
  <w:num w:numId="9" w16cid:durableId="243419076">
    <w:abstractNumId w:val="4"/>
  </w:num>
  <w:num w:numId="10" w16cid:durableId="2130197225">
    <w:abstractNumId w:val="5"/>
  </w:num>
  <w:num w:numId="11" w16cid:durableId="1165128927">
    <w:abstractNumId w:val="0"/>
  </w:num>
  <w:num w:numId="12" w16cid:durableId="1047994488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1"/>
  <w:drawingGridVerticalSpacing w:val="181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rePrinted" w:val="No"/>
    <w:docVar w:name="_TemplateName" w:val="Memo"/>
  </w:docVars>
  <w:rsids>
    <w:rsidRoot w:val="001D2080"/>
    <w:rsid w:val="00040B3C"/>
    <w:rsid w:val="00071298"/>
    <w:rsid w:val="0013572F"/>
    <w:rsid w:val="00151F8F"/>
    <w:rsid w:val="0016480E"/>
    <w:rsid w:val="001809BB"/>
    <w:rsid w:val="00186612"/>
    <w:rsid w:val="001A48E4"/>
    <w:rsid w:val="001D2080"/>
    <w:rsid w:val="00220B9A"/>
    <w:rsid w:val="00285BA6"/>
    <w:rsid w:val="002A56C7"/>
    <w:rsid w:val="00302B52"/>
    <w:rsid w:val="00304511"/>
    <w:rsid w:val="003B5C80"/>
    <w:rsid w:val="003D7050"/>
    <w:rsid w:val="003E6351"/>
    <w:rsid w:val="004028BF"/>
    <w:rsid w:val="0041380A"/>
    <w:rsid w:val="00417E1E"/>
    <w:rsid w:val="004A6421"/>
    <w:rsid w:val="004C454D"/>
    <w:rsid w:val="0056466B"/>
    <w:rsid w:val="005703CE"/>
    <w:rsid w:val="00575A12"/>
    <w:rsid w:val="005D62DD"/>
    <w:rsid w:val="005F2791"/>
    <w:rsid w:val="00721E84"/>
    <w:rsid w:val="00786894"/>
    <w:rsid w:val="00787EA5"/>
    <w:rsid w:val="008B7847"/>
    <w:rsid w:val="00922E1E"/>
    <w:rsid w:val="00990256"/>
    <w:rsid w:val="009D14EC"/>
    <w:rsid w:val="00A22AF6"/>
    <w:rsid w:val="00A42F89"/>
    <w:rsid w:val="00AA6E28"/>
    <w:rsid w:val="00AC5A04"/>
    <w:rsid w:val="00AD5F2A"/>
    <w:rsid w:val="00AF36F5"/>
    <w:rsid w:val="00AF6C00"/>
    <w:rsid w:val="00B014C1"/>
    <w:rsid w:val="00B254CD"/>
    <w:rsid w:val="00B7666B"/>
    <w:rsid w:val="00C10B0F"/>
    <w:rsid w:val="00C37B66"/>
    <w:rsid w:val="00C46B9B"/>
    <w:rsid w:val="00C51F66"/>
    <w:rsid w:val="00C7765B"/>
    <w:rsid w:val="00C86885"/>
    <w:rsid w:val="00CB1AC9"/>
    <w:rsid w:val="00CE2FCC"/>
    <w:rsid w:val="00D02DE5"/>
    <w:rsid w:val="00D60D3A"/>
    <w:rsid w:val="00D7256F"/>
    <w:rsid w:val="00DA776C"/>
    <w:rsid w:val="00DB08C6"/>
    <w:rsid w:val="00DD5112"/>
    <w:rsid w:val="00E31F60"/>
    <w:rsid w:val="00E83DB5"/>
    <w:rsid w:val="00EB24F6"/>
    <w:rsid w:val="00EC42C2"/>
    <w:rsid w:val="00F510E7"/>
    <w:rsid w:val="00F660E3"/>
    <w:rsid w:val="00F66D96"/>
    <w:rsid w:val="00F8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4946146E"/>
  <w15:docId w15:val="{31624E07-A9C6-4769-B351-E16C10BD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2080"/>
    <w:rPr>
      <w:rFonts w:ascii="Times" w:hAnsi="Times"/>
      <w:lang w:val="nl"/>
    </w:rPr>
  </w:style>
  <w:style w:type="paragraph" w:styleId="Heading1">
    <w:name w:val="heading 1"/>
    <w:basedOn w:val="RIVMStandaard"/>
    <w:next w:val="RIVMStandaard"/>
    <w:link w:val="Heading1Char"/>
    <w:qFormat/>
    <w:pPr>
      <w:keepNext/>
      <w:pageBreakBefore/>
      <w:numPr>
        <w:numId w:val="9"/>
      </w:numPr>
      <w:spacing w:after="660" w:line="300" w:lineRule="atLeast"/>
      <w:outlineLvl w:val="0"/>
    </w:pPr>
    <w:rPr>
      <w:rFonts w:cs="Arial"/>
      <w:bCs/>
      <w:kern w:val="32"/>
      <w:position w:val="12"/>
      <w:sz w:val="24"/>
    </w:rPr>
  </w:style>
  <w:style w:type="paragraph" w:styleId="Heading2">
    <w:name w:val="heading 2"/>
    <w:basedOn w:val="Heading1"/>
    <w:next w:val="RIVMStandaard"/>
    <w:link w:val="Heading2Char"/>
    <w:qFormat/>
    <w:pPr>
      <w:pageBreakBefore w:val="0"/>
      <w:numPr>
        <w:ilvl w:val="1"/>
      </w:numPr>
      <w:spacing w:after="0" w:line="240" w:lineRule="atLeast"/>
      <w:outlineLvl w:val="1"/>
    </w:pPr>
    <w:rPr>
      <w:b/>
      <w:bCs w:val="0"/>
      <w:iCs/>
      <w:sz w:val="20"/>
      <w:szCs w:val="28"/>
      <w:lang w:val="nl-NL"/>
    </w:rPr>
  </w:style>
  <w:style w:type="paragraph" w:styleId="Heading3">
    <w:name w:val="heading 3"/>
    <w:basedOn w:val="Heading2"/>
    <w:next w:val="RIVMStandaard"/>
    <w:link w:val="Heading3Char"/>
    <w:qFormat/>
    <w:pPr>
      <w:numPr>
        <w:ilvl w:val="2"/>
      </w:numPr>
      <w:outlineLvl w:val="2"/>
    </w:pPr>
    <w:rPr>
      <w:b w:val="0"/>
      <w:bCs/>
      <w:i/>
      <w:kern w:val="0"/>
      <w:position w:val="0"/>
      <w:szCs w:val="26"/>
    </w:rPr>
  </w:style>
  <w:style w:type="paragraph" w:styleId="Heading4">
    <w:name w:val="heading 4"/>
    <w:basedOn w:val="RIVMStandaard"/>
    <w:next w:val="RIVMStandaard"/>
    <w:link w:val="Heading4Char"/>
    <w:autoRedefine/>
    <w:qFormat/>
    <w:pPr>
      <w:keepNext/>
      <w:keepLines/>
      <w:numPr>
        <w:ilvl w:val="3"/>
        <w:numId w:val="9"/>
      </w:numPr>
      <w:outlineLvl w:val="3"/>
    </w:pPr>
    <w:rPr>
      <w:lang w:val="nl-NL"/>
    </w:rPr>
  </w:style>
  <w:style w:type="paragraph" w:styleId="Heading5">
    <w:name w:val="heading 5"/>
    <w:basedOn w:val="RIVMStandaard"/>
    <w:next w:val="RIVMStandaard"/>
    <w:link w:val="Heading5Char"/>
    <w:qFormat/>
    <w:pPr>
      <w:keepNext/>
      <w:keepLines/>
      <w:numPr>
        <w:ilvl w:val="4"/>
        <w:numId w:val="9"/>
      </w:numPr>
      <w:outlineLvl w:val="4"/>
    </w:pPr>
    <w:rPr>
      <w:lang w:val="nl-NL"/>
    </w:rPr>
  </w:style>
  <w:style w:type="paragraph" w:styleId="Heading6">
    <w:name w:val="heading 6"/>
    <w:basedOn w:val="RIVMStandaard"/>
    <w:next w:val="RIVMStandaard"/>
    <w:link w:val="Heading6Char"/>
    <w:qFormat/>
    <w:pPr>
      <w:keepNext/>
      <w:keepLines/>
      <w:numPr>
        <w:ilvl w:val="5"/>
        <w:numId w:val="9"/>
      </w:numPr>
      <w:tabs>
        <w:tab w:val="left" w:pos="1009"/>
      </w:tabs>
      <w:outlineLvl w:val="5"/>
    </w:pPr>
    <w:rPr>
      <w:lang w:val="nl-NL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9"/>
      </w:numPr>
      <w:spacing w:before="240" w:after="60"/>
      <w:outlineLvl w:val="7"/>
    </w:pPr>
    <w:rPr>
      <w:rFonts w:ascii="Arial" w:eastAsia="MS Mincho" w:hAnsi="Arial"/>
      <w:i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9"/>
      </w:numPr>
      <w:spacing w:before="240" w:after="60"/>
      <w:outlineLvl w:val="8"/>
    </w:pPr>
    <w:rPr>
      <w:rFonts w:eastAsia="MS Mincho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Pr>
      <w:noProof/>
      <w:sz w:val="13"/>
    </w:rPr>
  </w:style>
  <w:style w:type="paragraph" w:styleId="Footer">
    <w:name w:val="footer"/>
    <w:basedOn w:val="RIVMStandaard"/>
    <w:rPr>
      <w:noProof/>
      <w:sz w:val="13"/>
    </w:rPr>
  </w:style>
  <w:style w:type="paragraph" w:customStyle="1" w:styleId="RIVMRefGegevens">
    <w:name w:val="RIVM_RefGegevens"/>
    <w:basedOn w:val="Normal"/>
    <w:link w:val="RIVMRefGegevensCharChar"/>
    <w:pPr>
      <w:tabs>
        <w:tab w:val="left" w:pos="170"/>
      </w:tabs>
      <w:spacing w:line="180" w:lineRule="atLeast"/>
    </w:pPr>
    <w:rPr>
      <w:noProof/>
      <w:sz w:val="13"/>
    </w:rPr>
  </w:style>
  <w:style w:type="character" w:customStyle="1" w:styleId="RIVMRefGegevensCharChar">
    <w:name w:val="RIVM_RefGegevens Char Char"/>
    <w:basedOn w:val="DefaultParagraphFont"/>
    <w:link w:val="RIVMRefGegevens"/>
    <w:rPr>
      <w:rFonts w:ascii="Verdana" w:hAnsi="Verdana"/>
      <w:noProof/>
      <w:sz w:val="13"/>
      <w:lang w:val="nl-NL" w:eastAsia="nl-NL" w:bidi="ar-SA"/>
    </w:rPr>
  </w:style>
  <w:style w:type="table" w:styleId="TableGrid">
    <w:name w:val="Table Grid"/>
    <w:basedOn w:val="TableNormal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VMRefGegevensKop">
    <w:name w:val="RIVM_RefGegevensKop"/>
    <w:basedOn w:val="RIVMRefGegevens"/>
    <w:next w:val="RIVMRefGegevens"/>
    <w:link w:val="RIVMRefGegevensKopCharChar"/>
    <w:rPr>
      <w:b/>
      <w:bCs/>
    </w:rPr>
  </w:style>
  <w:style w:type="character" w:customStyle="1" w:styleId="RIVMRefGegevensKopCharChar">
    <w:name w:val="RIVM_RefGegevensKop Char Char"/>
    <w:basedOn w:val="RIVMRefGegevensCharChar"/>
    <w:link w:val="RIVMRefGegevensKop"/>
    <w:rPr>
      <w:rFonts w:ascii="Verdana" w:hAnsi="Verdana"/>
      <w:b/>
      <w:bCs/>
      <w:noProof/>
      <w:sz w:val="13"/>
      <w:lang w:val="nl-NL" w:eastAsia="nl-NL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IVMPagina">
    <w:name w:val="RIVM_Pagina"/>
    <w:basedOn w:val="Footer"/>
    <w:rPr>
      <w:rFonts w:eastAsia="Times New Roman"/>
      <w:szCs w:val="13"/>
    </w:rPr>
  </w:style>
  <w:style w:type="paragraph" w:customStyle="1" w:styleId="RIVMRubriceringMerking">
    <w:name w:val="RIVM_RubriceringMerking"/>
    <w:basedOn w:val="Footer"/>
    <w:rPr>
      <w:rFonts w:eastAsia="Times New Roman"/>
      <w:b/>
      <w:caps/>
      <w:szCs w:val="13"/>
    </w:rPr>
  </w:style>
  <w:style w:type="paragraph" w:customStyle="1" w:styleId="RIVMAan">
    <w:name w:val="RIVM_Aan"/>
    <w:basedOn w:val="Normal"/>
    <w:pPr>
      <w:spacing w:line="227" w:lineRule="atLeast"/>
    </w:pPr>
    <w:rPr>
      <w:noProof/>
    </w:rPr>
  </w:style>
  <w:style w:type="table" w:customStyle="1" w:styleId="RIVMTabel">
    <w:name w:val="RIVM_Tabel"/>
    <w:basedOn w:val="TableNormal"/>
    <w:pPr>
      <w:spacing w:line="240" w:lineRule="atLeast"/>
    </w:pPr>
    <w:rPr>
      <w:rFonts w:ascii="Verdana" w:hAnsi="Verdana"/>
    </w:rPr>
    <w:tblPr>
      <w:tblCellMar>
        <w:left w:w="0" w:type="dxa"/>
        <w:right w:w="227" w:type="dxa"/>
      </w:tblCellMar>
    </w:tblPr>
  </w:style>
  <w:style w:type="paragraph" w:customStyle="1" w:styleId="RIVMRetourAdres">
    <w:name w:val="RIVM_RetourAdres"/>
    <w:basedOn w:val="Normal"/>
    <w:pPr>
      <w:spacing w:after="150" w:line="180" w:lineRule="atLeast"/>
    </w:pPr>
    <w:rPr>
      <w:noProof/>
      <w:sz w:val="13"/>
    </w:rPr>
  </w:style>
  <w:style w:type="paragraph" w:customStyle="1" w:styleId="RIVMRefGegevensCursief">
    <w:name w:val="RIVM_RefGegevensCursief"/>
    <w:basedOn w:val="RIVMRefGegevens"/>
    <w:next w:val="RIVMRefGegevens"/>
    <w:rPr>
      <w:i/>
    </w:rPr>
  </w:style>
  <w:style w:type="paragraph" w:customStyle="1" w:styleId="RIVMRefGegevensW2">
    <w:name w:val="RIVM_RefGegevensW2"/>
    <w:basedOn w:val="RIVMRefGegevens"/>
    <w:next w:val="RIVMRefGegevens"/>
    <w:pPr>
      <w:spacing w:line="270" w:lineRule="exact"/>
    </w:pPr>
  </w:style>
  <w:style w:type="paragraph" w:customStyle="1" w:styleId="RIVMRefGegevensKopW1">
    <w:name w:val="RIVM_RefGegevensKopW1"/>
    <w:basedOn w:val="RIVMRefGegevensKop"/>
    <w:next w:val="RIVMRefGegevens"/>
    <w:pPr>
      <w:spacing w:before="90"/>
    </w:pPr>
  </w:style>
  <w:style w:type="paragraph" w:customStyle="1" w:styleId="RIVMFunctie">
    <w:name w:val="RIVM_Functie"/>
    <w:basedOn w:val="Normal"/>
    <w:next w:val="Normal"/>
    <w:rPr>
      <w:i/>
    </w:rPr>
  </w:style>
  <w:style w:type="paragraph" w:customStyle="1" w:styleId="RIVMRefGegevensW1">
    <w:name w:val="RIVM_RefGegevensW1"/>
    <w:basedOn w:val="RIVMRefGegevens"/>
    <w:next w:val="RIVMRefGegevens"/>
    <w:pPr>
      <w:spacing w:line="90" w:lineRule="exact"/>
    </w:pPr>
  </w:style>
  <w:style w:type="paragraph" w:customStyle="1" w:styleId="RIVMOngenummerdHoofdstuk">
    <w:name w:val="RIVM_OngenummerdHoofdstuk"/>
    <w:basedOn w:val="Normal"/>
    <w:next w:val="Normal"/>
    <w:rPr>
      <w:b/>
    </w:rPr>
  </w:style>
  <w:style w:type="paragraph" w:customStyle="1" w:styleId="RIVMGegevensKlein">
    <w:name w:val="RIVM_GegevensKlein"/>
    <w:basedOn w:val="Normal"/>
    <w:pPr>
      <w:spacing w:line="180" w:lineRule="atLeast"/>
    </w:pPr>
    <w:rPr>
      <w:sz w:val="13"/>
    </w:rPr>
  </w:style>
  <w:style w:type="paragraph" w:customStyle="1" w:styleId="RIVMGegevens">
    <w:name w:val="RIVM_Gegevens"/>
    <w:basedOn w:val="Normal"/>
    <w:rPr>
      <w:sz w:val="13"/>
    </w:rPr>
  </w:style>
  <w:style w:type="paragraph" w:customStyle="1" w:styleId="RIVMTitel">
    <w:name w:val="RIVM_Titel"/>
    <w:basedOn w:val="Normal"/>
    <w:next w:val="RIVMSubtitel"/>
    <w:pPr>
      <w:spacing w:line="320" w:lineRule="atLeast"/>
    </w:pPr>
    <w:rPr>
      <w:b/>
      <w:sz w:val="24"/>
    </w:rPr>
  </w:style>
  <w:style w:type="paragraph" w:customStyle="1" w:styleId="RIVMSubtitel">
    <w:name w:val="RIVM_Subtitel"/>
    <w:basedOn w:val="Normal"/>
    <w:pPr>
      <w:spacing w:line="320" w:lineRule="atLeast"/>
    </w:pPr>
    <w:rPr>
      <w:sz w:val="24"/>
    </w:rPr>
  </w:style>
  <w:style w:type="paragraph" w:customStyle="1" w:styleId="RIVMGegevensKleinKop">
    <w:name w:val="RIVM_GegevensKleinKop"/>
    <w:basedOn w:val="RIVMGegevensKlein"/>
    <w:next w:val="RIVMGegevensKlein"/>
    <w:rPr>
      <w:b/>
    </w:rPr>
  </w:style>
  <w:style w:type="paragraph" w:customStyle="1" w:styleId="RIVMGegevensKop">
    <w:name w:val="RIVM_GegevensKop"/>
    <w:basedOn w:val="RIVMGegevens"/>
    <w:next w:val="RIVMGegevens"/>
    <w:rPr>
      <w:b/>
    </w:rPr>
  </w:style>
  <w:style w:type="paragraph" w:customStyle="1" w:styleId="RIVMAlineaKopVet">
    <w:name w:val="RIVM_AlineaKopVet"/>
    <w:basedOn w:val="Normal"/>
    <w:next w:val="Normal"/>
    <w:rPr>
      <w:b/>
    </w:rPr>
  </w:style>
  <w:style w:type="paragraph" w:customStyle="1" w:styleId="RIVMAlineaKopCursief">
    <w:name w:val="RIVM_AlineaKopCursief"/>
    <w:basedOn w:val="Normal"/>
    <w:next w:val="Normal"/>
    <w:rPr>
      <w:i/>
    </w:rPr>
  </w:style>
  <w:style w:type="paragraph" w:styleId="Caption">
    <w:name w:val="caption"/>
    <w:basedOn w:val="Normal"/>
    <w:next w:val="Normal"/>
    <w:qFormat/>
    <w:rPr>
      <w:bCs/>
      <w:i/>
    </w:rPr>
  </w:style>
  <w:style w:type="paragraph" w:customStyle="1" w:styleId="RIVMKIXCode">
    <w:name w:val="RIVM_KIXCode"/>
    <w:basedOn w:val="RIVMAan"/>
    <w:next w:val="RIVMAan"/>
    <w:pPr>
      <w:spacing w:before="113"/>
    </w:pPr>
    <w:rPr>
      <w:rFonts w:ascii="KIX-Barcode" w:hAnsi="KIX-Barcode"/>
    </w:rPr>
  </w:style>
  <w:style w:type="paragraph" w:styleId="EndnoteText">
    <w:name w:val="endnote text"/>
    <w:basedOn w:val="Normal"/>
    <w:rPr>
      <w:sz w:val="13"/>
    </w:rPr>
  </w:style>
  <w:style w:type="paragraph" w:styleId="FootnoteText">
    <w:name w:val="footnote text"/>
    <w:basedOn w:val="Normal"/>
    <w:rPr>
      <w:sz w:val="13"/>
    </w:rPr>
  </w:style>
  <w:style w:type="table" w:customStyle="1" w:styleId="RIVMTabelParafen">
    <w:name w:val="RIVM_TabelParafen"/>
    <w:basedOn w:val="RIVMTabel"/>
    <w:tblPr>
      <w:tblBorders>
        <w:top w:val="dotted" w:sz="4" w:space="0" w:color="auto"/>
        <w:insideH w:val="dotted" w:sz="4" w:space="0" w:color="auto"/>
      </w:tblBorders>
      <w:tblCellMar>
        <w:top w:w="215" w:type="dxa"/>
        <w:bottom w:w="170" w:type="dxa"/>
      </w:tblCellMar>
    </w:tblPr>
  </w:style>
  <w:style w:type="table" w:customStyle="1" w:styleId="RIVMTabelGegevens">
    <w:name w:val="RIVM_TabelGegevens"/>
    <w:basedOn w:val="RIVMTabel"/>
    <w:tblPr>
      <w:tblBorders>
        <w:top w:val="dotted" w:sz="4" w:space="0" w:color="auto"/>
        <w:bottom w:val="dotted" w:sz="4" w:space="0" w:color="auto"/>
      </w:tblBorders>
    </w:tblPr>
  </w:style>
  <w:style w:type="paragraph" w:customStyle="1" w:styleId="RIVMOpsommingCijfer">
    <w:name w:val="RIVM_OpsommingCijfer"/>
    <w:basedOn w:val="Normal"/>
    <w:pPr>
      <w:numPr>
        <w:numId w:val="1"/>
      </w:numPr>
    </w:pPr>
  </w:style>
  <w:style w:type="paragraph" w:customStyle="1" w:styleId="RIVMOpsommingLetter">
    <w:name w:val="RIVM_OpsommingLetter"/>
    <w:basedOn w:val="Normal"/>
    <w:pPr>
      <w:numPr>
        <w:numId w:val="2"/>
      </w:numPr>
    </w:pPr>
  </w:style>
  <w:style w:type="paragraph" w:customStyle="1" w:styleId="RIVMOpsommingPunt">
    <w:name w:val="RIVM_OpsommingPunt"/>
    <w:basedOn w:val="Normal"/>
    <w:pPr>
      <w:numPr>
        <w:numId w:val="3"/>
      </w:numPr>
    </w:pPr>
  </w:style>
  <w:style w:type="paragraph" w:customStyle="1" w:styleId="RIVMOpsommingStreep">
    <w:name w:val="RIVM_OpsommingStreep"/>
    <w:basedOn w:val="Normal"/>
    <w:pPr>
      <w:numPr>
        <w:numId w:val="4"/>
      </w:numPr>
    </w:pPr>
  </w:style>
  <w:style w:type="paragraph" w:customStyle="1" w:styleId="RIVMOpsommingVinkAan">
    <w:name w:val="RIVM_OpsommingVinkAan"/>
    <w:basedOn w:val="Normal"/>
    <w:pPr>
      <w:numPr>
        <w:numId w:val="5"/>
      </w:numPr>
    </w:pPr>
  </w:style>
  <w:style w:type="paragraph" w:customStyle="1" w:styleId="RIVMOpsommingVinkUit">
    <w:name w:val="RIVM_OpsommingVinkUit"/>
    <w:basedOn w:val="Normal"/>
    <w:pPr>
      <w:numPr>
        <w:numId w:val="6"/>
      </w:numPr>
    </w:pPr>
  </w:style>
  <w:style w:type="paragraph" w:customStyle="1" w:styleId="RIVMParaaf">
    <w:name w:val="RIVM_Paraaf"/>
    <w:basedOn w:val="Normal"/>
    <w:pPr>
      <w:spacing w:after="560" w:line="180" w:lineRule="atLeast"/>
    </w:pPr>
    <w:rPr>
      <w:sz w:val="13"/>
    </w:rPr>
  </w:style>
  <w:style w:type="table" w:customStyle="1" w:styleId="RIVMTabelAlgemeen">
    <w:name w:val="RIVM_TabelAlgemeen"/>
    <w:basedOn w:val="RIVMTabel"/>
    <w:tblPr>
      <w:tblBorders>
        <w:top w:val="dotted" w:sz="4" w:space="0" w:color="auto"/>
        <w:bottom w:val="dotted" w:sz="4" w:space="0" w:color="auto"/>
        <w:insideH w:val="dotted" w:sz="4" w:space="0" w:color="auto"/>
      </w:tblBorders>
    </w:tblPr>
  </w:style>
  <w:style w:type="paragraph" w:customStyle="1" w:styleId="RIVMBijlage">
    <w:name w:val="RIVM_Bijlage"/>
    <w:basedOn w:val="Normal"/>
    <w:next w:val="Normal"/>
    <w:pPr>
      <w:numPr>
        <w:numId w:val="7"/>
      </w:numPr>
      <w:ind w:right="-1134"/>
    </w:pPr>
    <w:rPr>
      <w:rFonts w:eastAsia="MS Mincho"/>
      <w:b/>
    </w:rPr>
  </w:style>
  <w:style w:type="paragraph" w:customStyle="1" w:styleId="DDKop2">
    <w:name w:val="DD_Kop2"/>
    <w:basedOn w:val="Normal"/>
    <w:pPr>
      <w:numPr>
        <w:ilvl w:val="1"/>
        <w:numId w:val="7"/>
      </w:numPr>
    </w:pPr>
  </w:style>
  <w:style w:type="paragraph" w:customStyle="1" w:styleId="RIVMTabelTitel">
    <w:name w:val="RIVM_TabelTitel"/>
    <w:basedOn w:val="Normal"/>
    <w:next w:val="Normal"/>
    <w:pPr>
      <w:numPr>
        <w:numId w:val="8"/>
      </w:numPr>
      <w:spacing w:after="240"/>
      <w:ind w:right="-1134"/>
    </w:pPr>
    <w:rPr>
      <w:rFonts w:eastAsia="MS Mincho"/>
      <w:b/>
    </w:rPr>
  </w:style>
  <w:style w:type="paragraph" w:customStyle="1" w:styleId="RIVMKapitalen">
    <w:name w:val="RIVM_Kapitalen"/>
    <w:basedOn w:val="Normal"/>
    <w:next w:val="Normal"/>
    <w:rPr>
      <w:caps/>
    </w:rPr>
  </w:style>
  <w:style w:type="paragraph" w:customStyle="1" w:styleId="Huisstijl-Afzendgegevens">
    <w:name w:val="Huisstijl - Afzendgegevens"/>
    <w:basedOn w:val="RIVMStandaard"/>
    <w:pPr>
      <w:widowControl w:val="0"/>
      <w:tabs>
        <w:tab w:val="left" w:pos="170"/>
      </w:tabs>
      <w:suppressAutoHyphens/>
      <w:spacing w:line="180" w:lineRule="exact"/>
    </w:pPr>
    <w:rPr>
      <w:rFonts w:eastAsia="DejaVu Sans" w:cs="Lohit Hindi"/>
      <w:kern w:val="3"/>
      <w:sz w:val="13"/>
      <w:szCs w:val="24"/>
      <w:lang w:val="nl-NL" w:eastAsia="zh-CN" w:bidi="hi-IN"/>
    </w:rPr>
  </w:style>
  <w:style w:type="paragraph" w:customStyle="1" w:styleId="Huisstijl-Paginanummer">
    <w:name w:val="Huisstijl - Paginanummer"/>
    <w:basedOn w:val="RIVMStandaard"/>
    <w:pPr>
      <w:widowControl w:val="0"/>
      <w:suppressAutoHyphens/>
    </w:pPr>
    <w:rPr>
      <w:rFonts w:eastAsia="DejaVu Sans" w:cs="Lohit Hindi"/>
      <w:kern w:val="3"/>
      <w:sz w:val="13"/>
      <w:szCs w:val="24"/>
      <w:lang w:val="nl-NL" w:eastAsia="zh-CN" w:bidi="hi-IN"/>
    </w:rPr>
  </w:style>
  <w:style w:type="character" w:customStyle="1" w:styleId="Heading1Char">
    <w:name w:val="Heading 1 Char"/>
    <w:basedOn w:val="DefaultParagraphFont"/>
    <w:link w:val="Heading1"/>
    <w:rPr>
      <w:rFonts w:ascii="Verdana" w:eastAsia="MS Mincho" w:hAnsi="Verdana" w:cs="Arial"/>
      <w:bCs/>
      <w:kern w:val="32"/>
      <w:position w:val="12"/>
      <w:sz w:val="24"/>
    </w:rPr>
  </w:style>
  <w:style w:type="character" w:customStyle="1" w:styleId="Heading2Char">
    <w:name w:val="Heading 2 Char"/>
    <w:basedOn w:val="DefaultParagraphFont"/>
    <w:link w:val="Heading2"/>
    <w:rPr>
      <w:rFonts w:ascii="Verdana" w:eastAsia="MS Mincho" w:hAnsi="Verdana" w:cs="Arial"/>
      <w:b/>
      <w:iCs/>
      <w:kern w:val="32"/>
      <w:position w:val="12"/>
      <w:szCs w:val="28"/>
      <w:lang w:val="nl-NL"/>
    </w:rPr>
  </w:style>
  <w:style w:type="character" w:customStyle="1" w:styleId="Heading3Char">
    <w:name w:val="Heading 3 Char"/>
    <w:basedOn w:val="DefaultParagraphFont"/>
    <w:link w:val="Heading3"/>
    <w:rPr>
      <w:rFonts w:ascii="Verdana" w:eastAsia="MS Mincho" w:hAnsi="Verdana" w:cs="Arial"/>
      <w:bCs/>
      <w:i/>
      <w:iCs/>
      <w:szCs w:val="26"/>
      <w:lang w:val="nl-NL"/>
    </w:rPr>
  </w:style>
  <w:style w:type="character" w:customStyle="1" w:styleId="Heading4Char">
    <w:name w:val="Heading 4 Char"/>
    <w:basedOn w:val="DefaultParagraphFont"/>
    <w:link w:val="Heading4"/>
    <w:rPr>
      <w:rFonts w:ascii="Verdana" w:eastAsia="MS Mincho" w:hAnsi="Verdana"/>
      <w:lang w:val="nl-NL"/>
    </w:rPr>
  </w:style>
  <w:style w:type="character" w:customStyle="1" w:styleId="Heading5Char">
    <w:name w:val="Heading 5 Char"/>
    <w:basedOn w:val="DefaultParagraphFont"/>
    <w:link w:val="Heading5"/>
    <w:rPr>
      <w:rFonts w:ascii="Verdana" w:eastAsia="MS Mincho" w:hAnsi="Verdana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Verdana" w:eastAsia="MS Mincho" w:hAnsi="Verdana"/>
      <w:lang w:val="nl-NL"/>
    </w:rPr>
  </w:style>
  <w:style w:type="character" w:customStyle="1" w:styleId="Heading7Char">
    <w:name w:val="Heading 7 Char"/>
    <w:basedOn w:val="DefaultParagraphFont"/>
    <w:link w:val="Heading7"/>
    <w:rPr>
      <w:rFonts w:ascii="Verdana" w:eastAsia="MS Mincho" w:hAnsi="Verdana"/>
    </w:rPr>
  </w:style>
  <w:style w:type="character" w:customStyle="1" w:styleId="Heading8Char">
    <w:name w:val="Heading 8 Char"/>
    <w:basedOn w:val="DefaultParagraphFont"/>
    <w:link w:val="Heading8"/>
    <w:rPr>
      <w:rFonts w:ascii="Arial" w:eastAsia="MS Mincho" w:hAnsi="Arial"/>
      <w:i/>
    </w:rPr>
  </w:style>
  <w:style w:type="character" w:customStyle="1" w:styleId="Heading9Char">
    <w:name w:val="Heading 9 Char"/>
    <w:basedOn w:val="DefaultParagraphFont"/>
    <w:link w:val="Heading9"/>
    <w:rPr>
      <w:rFonts w:ascii="Verdana" w:eastAsia="MS Mincho" w:hAnsi="Verdana"/>
      <w:i/>
    </w:rPr>
  </w:style>
  <w:style w:type="paragraph" w:customStyle="1" w:styleId="RIVMStandaard">
    <w:name w:val="RIVM_Standaard"/>
    <w:basedOn w:val="Normal"/>
    <w:qFormat/>
    <w:rPr>
      <w:rFonts w:eastAsia="MS Mincho"/>
    </w:rPr>
  </w:style>
  <w:style w:type="paragraph" w:styleId="ListParagraph">
    <w:name w:val="List Paragraph"/>
    <w:basedOn w:val="Normal"/>
    <w:uiPriority w:val="34"/>
    <w:qFormat/>
    <w:rsid w:val="003B5C8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22AF6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417E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1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iv.osiris.rivm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enena\AppData\Local\Microsoft\Windows\Temporary%20Internet%20Files\Content.IE5\8RE1YLML\Tijdelijk_bestand_Blanco%20RIVM%20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517C7-282A-4459-902B-F7B95AD97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Tijdelijk_bestand_Blanco RIVM landscape</Template>
  <TotalTime>3</TotalTime>
  <Pages>2</Pages>
  <Words>332</Words>
  <Characters>2636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Registratieformulier incidentiemeting SNIV</vt:lpstr>
      <vt:lpstr/>
    </vt:vector>
  </TitlesOfParts>
  <Company>Hewlett-Packard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Registratieformulier incidentiemeting SNIV</dc:title>
  <dc:creator>Anja Haenen</dc:creator>
  <cp:lastModifiedBy>Anja Haenen</cp:lastModifiedBy>
  <cp:revision>2</cp:revision>
  <cp:lastPrinted>2018-12-17T12:35:00Z</cp:lastPrinted>
  <dcterms:created xsi:type="dcterms:W3CDTF">2025-11-26T16:02:00Z</dcterms:created>
  <dcterms:modified xsi:type="dcterms:W3CDTF">2025-11-26T16:02:00Z</dcterms:modified>
</cp:coreProperties>
</file>